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CVE-2002-0639</w:t>
      </w:r>
    </w:p>
    <w:p>
      <w:r>
        <w:t>Integer overflow in sshd in OpenSSH 2.9.9 through 3.3 allows remote attackers to execute arbitrary code during challenge response authentication (ChallengeResponseAuthentication) when OpenSSH is using SKEY or BSD_AUTH authentication.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0.96533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cpe:2.3:a:openbsd:openssh:*:*:*:*:*:*:*:*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