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CVE-2002-0671</w:t>
      </w:r>
    </w:p>
    <w:p>
      <w:r>
        <w:t>Pingtel xpressa SIP-based voice-over-IP phone 1.2.5 through 1.2.7.4 downloads phone applications from a web site but can not verify the integrity of the applications, which could allow remote attackers to install Trojan horse applications via DNS spoofing.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0.65362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CWE-494: Download of Code Without Integrity Check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CAPEC-184: Software Integrity Attack</w:t>
      </w:r>
    </w:p>
    <w:p>
      <w:pPr>
        <w:pStyle w:val="ListBullet"/>
      </w:pPr>
      <w:r>
        <w:t>CAPEC-185: Malicious Software Download</w:t>
      </w:r>
    </w:p>
    <w:p>
      <w:pPr>
        <w:pStyle w:val="ListBullet"/>
      </w:pPr>
      <w:r>
        <w:t>CAPEC-186: Malicious Software Update</w:t>
      </w:r>
    </w:p>
    <w:p>
      <w:pPr>
        <w:pStyle w:val="ListBullet"/>
      </w:pPr>
      <w:r>
        <w:t>CAPEC-187: Malicious Automated Software Update via Redirection</w:t>
      </w:r>
    </w:p>
    <w:p>
      <w:pPr>
        <w:pStyle w:val="ListBullet"/>
      </w:pPr>
      <w:r>
        <w:t>CAPEC-533: Malicious Manual Software Update</w:t>
      </w:r>
    </w:p>
    <w:p>
      <w:pPr>
        <w:pStyle w:val="ListBullet"/>
      </w:pPr>
      <w:r>
        <w:t>CAPEC-538: Open-Source Library Manipulation</w:t>
      </w:r>
    </w:p>
    <w:p>
      <w:pPr>
        <w:pStyle w:val="ListBullet"/>
      </w:pPr>
      <w:r>
        <w:t>CAPEC-657: Malicious Automated Software Update via Spoofing</w:t>
      </w:r>
    </w:p>
    <w:p>
      <w:pPr>
        <w:pStyle w:val="ListBullet"/>
      </w:pPr>
      <w:r>
        <w:t>CAPEC-662: Adversary in the Browser (AiTB)</w:t>
      </w:r>
    </w:p>
    <w:p>
      <w:pPr>
        <w:pStyle w:val="ListBullet"/>
      </w:pPr>
      <w:r>
        <w:t>CAPEC-691: Spoof Open-Source Software Metadata</w:t>
      </w:r>
    </w:p>
    <w:p>
      <w:pPr>
        <w:pStyle w:val="ListBullet"/>
      </w:pPr>
      <w:r>
        <w:t>CAPEC-692: Spoof Version Control System Commit Metadata</w:t>
      </w:r>
    </w:p>
    <w:p>
      <w:pPr>
        <w:pStyle w:val="ListBullet"/>
      </w:pPr>
      <w:r>
        <w:t>CAPEC-693: StarJacking</w:t>
      </w:r>
    </w:p>
    <w:p>
      <w:pPr>
        <w:pStyle w:val="ListBullet"/>
      </w:pPr>
      <w:r>
        <w:t>CAPEC-695: Repo Jacking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T1195.001: Compromise Software Dependencies and Development Tools</w:t>
      </w:r>
    </w:p>
    <w:p>
      <w:pPr>
        <w:pStyle w:val="ListBullet"/>
      </w:pPr>
      <w:r>
        <w:t>T1185: Browser Session Hijacking</w:t>
      </w:r>
    </w:p>
    <w:p>
      <w:pPr>
        <w:pStyle w:val="ListBullet"/>
      </w:pPr>
      <w:r>
        <w:t>T1072: Software Deployment Tools</w:t>
      </w:r>
    </w:p>
    <w:p>
      <w:pPr>
        <w:pStyle w:val="ListBullet"/>
      </w:pPr>
      <w:r>
        <w:t>T1195.002: Compromise Software Supply Chain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Wiper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CCBkdr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Cobalt Group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C0018 (campaign)</w:t>
      </w:r>
    </w:p>
    <w:p>
      <w:pPr>
        <w:pStyle w:val="ListBullet"/>
      </w:pPr>
      <w:r>
        <w:t>Threat Group-1314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GOLD SOUTHFIELD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cpe:2.3:o:pingtel:xpressa_firmware:1.2.5:*:*:*:*:*:*:*</w:t>
      </w:r>
    </w:p>
    <w:p>
      <w:pPr>
        <w:pStyle w:val="ListBullet"/>
      </w:pPr>
      <w:r>
        <w:t>cpe:2.3:o:pingtel:xpressa_firmware:1.2.7.4:*:*:*:*:*:*:*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