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CVE-2002-0844</w:t>
      </w:r>
    </w:p>
    <w:p>
      <w:r>
        <w:t>Off-by-one overflow in the CVS PreservePermissions of rcs.c for CVSD before 1.11.2 allows local users to execute arbitrary code.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0.21858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CWE-193: Off-by-one Error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cpe:2.3:a:distrotech:cvs:*:*:*:*:*:*:*:*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