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CVE-2002-1844</w:t>
      </w:r>
    </w:p>
    <w:p>
      <w:r>
        <w:t>Microsoft Windows Media Player (WMP) 6.3, when installed on Solaris, installs executables with world-writable permissions, which allows local users to delete or modify the executables to gain privileges.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0.64199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CWE-276: Incorrect Default Permissions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CAPEC-1: Accessing Functionality Not Properly Constrained by ACLs</w:t>
      </w:r>
    </w:p>
    <w:p>
      <w:pPr>
        <w:pStyle w:val="ListBullet"/>
      </w:pPr>
      <w:r>
        <w:t>CAPEC-127: Directory Indexing</w:t>
      </w:r>
    </w:p>
    <w:p>
      <w:pPr>
        <w:pStyle w:val="ListBullet"/>
      </w:pPr>
      <w:r>
        <w:t>CAPEC-81: Web Server Logs Tampering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T1083: File and Directory Discovery</w:t>
      </w:r>
    </w:p>
    <w:p>
      <w:pPr>
        <w:pStyle w:val="ListBullet"/>
      </w:pPr>
      <w:r>
        <w:t>T1574.010: Services File Permissions Weakness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PowerDuke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Ninja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AcidRain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Backdoor.Oldrea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POWRUNER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KEYMARBLE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RansomHub (malware)</w:t>
      </w:r>
    </w:p>
    <w:p>
      <w:pPr>
        <w:pStyle w:val="ListBullet"/>
      </w:pPr>
      <w:r>
        <w:t>ZLib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LITTLELAMB.WOOLTEA (malware)</w:t>
      </w:r>
    </w:p>
    <w:p>
      <w:pPr>
        <w:pStyle w:val="ListBullet"/>
      </w:pPr>
      <w:r>
        <w:t>Zeus Panda (malware)</w:t>
      </w:r>
    </w:p>
    <w:p>
      <w:pPr>
        <w:pStyle w:val="ListBullet"/>
      </w:pPr>
      <w:r>
        <w:t>GeminiDuke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Prestige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WinMM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AuditCred (malware)</w:t>
      </w:r>
    </w:p>
    <w:p>
      <w:pPr>
        <w:pStyle w:val="ListBullet"/>
      </w:pPr>
      <w:r>
        <w:t>Kasidet (malware)</w:t>
      </w:r>
    </w:p>
    <w:p>
      <w:pPr>
        <w:pStyle w:val="ListBullet"/>
      </w:pPr>
      <w:r>
        <w:t>OceanSalt (malware)</w:t>
      </w:r>
    </w:p>
    <w:p>
      <w:pPr>
        <w:pStyle w:val="ListBullet"/>
      </w:pPr>
      <w:r>
        <w:t>Playcrypt (malware)</w:t>
      </w:r>
    </w:p>
    <w:p>
      <w:pPr>
        <w:pStyle w:val="ListBullet"/>
      </w:pPr>
      <w:r>
        <w:t>Brave Prince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Gomir (malware)</w:t>
      </w:r>
    </w:p>
    <w:p>
      <w:pPr>
        <w:pStyle w:val="ListBullet"/>
      </w:pPr>
      <w:r>
        <w:t>Aria-body (malware)</w:t>
      </w:r>
    </w:p>
    <w:p>
      <w:pPr>
        <w:pStyle w:val="ListBullet"/>
      </w:pPr>
      <w:r>
        <w:t>BOLDMOVE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Avenger (malware)</w:t>
      </w:r>
    </w:p>
    <w:p>
      <w:pPr>
        <w:pStyle w:val="ListBullet"/>
      </w:pPr>
      <w:r>
        <w:t>Prikormka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Dacls (malware)</w:t>
      </w:r>
    </w:p>
    <w:p>
      <w:pPr>
        <w:pStyle w:val="ListBullet"/>
      </w:pPr>
      <w:r>
        <w:t>DropBook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ELMER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ODAgent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FYAnti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HOPLIGHT (malware)</w:t>
      </w:r>
    </w:p>
    <w:p>
      <w:pPr>
        <w:pStyle w:val="ListBullet"/>
      </w:pPr>
      <w:r>
        <w:t>Cuckoo Stealer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WastedLocker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Volgmer (malware)</w:t>
      </w:r>
    </w:p>
    <w:p>
      <w:pPr>
        <w:pStyle w:val="ListBullet"/>
      </w:pPr>
      <w:r>
        <w:t>WINERACK (malware)</w:t>
      </w:r>
    </w:p>
    <w:p>
      <w:pPr>
        <w:pStyle w:val="ListBullet"/>
      </w:pPr>
      <w:r>
        <w:t>WhisperGate (malware)</w:t>
      </w:r>
    </w:p>
    <w:p>
      <w:pPr>
        <w:pStyle w:val="ListBullet"/>
      </w:pPr>
      <w:r>
        <w:t>FruitFly (malware)</w:t>
      </w:r>
    </w:p>
    <w:p>
      <w:pPr>
        <w:pStyle w:val="ListBullet"/>
      </w:pPr>
      <w:r>
        <w:t>AcidPour (malware)</w:t>
      </w:r>
    </w:p>
    <w:p>
      <w:pPr>
        <w:pStyle w:val="ListBullet"/>
      </w:pPr>
      <w:r>
        <w:t>Skidmap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Mispadu (malware)</w:t>
      </w:r>
    </w:p>
    <w:p>
      <w:pPr>
        <w:pStyle w:val="ListBullet"/>
      </w:pPr>
      <w:r>
        <w:t>Megazord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Doki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Fysbis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NETEAGLE (malware)</w:t>
      </w:r>
    </w:p>
    <w:p>
      <w:pPr>
        <w:pStyle w:val="ListBullet"/>
      </w:pPr>
      <w:r>
        <w:t>POORAIM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zwShell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NotPetya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ObliqueRAT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XAgentOSX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LightSpy (malware)</w:t>
      </w:r>
    </w:p>
    <w:p>
      <w:pPr>
        <w:pStyle w:val="ListBullet"/>
      </w:pPr>
      <w:r>
        <w:t>Cheerscrypt (malware)</w:t>
      </w:r>
    </w:p>
    <w:p>
      <w:pPr>
        <w:pStyle w:val="ListBullet"/>
      </w:pPr>
      <w:r>
        <w:t>KeyBoy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Pteranodon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Babuk (malware)</w:t>
      </w:r>
    </w:p>
    <w:p>
      <w:pPr>
        <w:pStyle w:val="ListBullet"/>
      </w:pPr>
      <w:r>
        <w:t>Exbyte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PACEMAKER (malware)</w:t>
      </w:r>
    </w:p>
    <w:p>
      <w:pPr>
        <w:pStyle w:val="ListBullet"/>
      </w:pPr>
      <w:r>
        <w:t>BBSRAT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Remsec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Peppy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DEATHRANSOM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Akira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LockBit 3.0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Elise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WannaCry (malware)</w:t>
      </w:r>
    </w:p>
    <w:p>
      <w:pPr>
        <w:pStyle w:val="ListBullet"/>
      </w:pPr>
      <w:r>
        <w:t>TSCookie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TYPEFRAME (malware)</w:t>
      </w:r>
    </w:p>
    <w:p>
      <w:pPr>
        <w:pStyle w:val="ListBullet"/>
      </w:pPr>
      <w:r>
        <w:t>3PARA RAT (malware)</w:t>
      </w:r>
    </w:p>
    <w:p>
      <w:pPr>
        <w:pStyle w:val="ListBullet"/>
      </w:pPr>
      <w:r>
        <w:t>TAINTEDSCRIBE (malware)</w:t>
      </w:r>
    </w:p>
    <w:p>
      <w:pPr>
        <w:pStyle w:val="ListBullet"/>
      </w:pPr>
      <w:r>
        <w:t>Royal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TINYTYPHON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CORALDECK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BLUELIGHT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down_new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RARSTONE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4H RAT (malware)</w:t>
      </w:r>
    </w:p>
    <w:p>
      <w:pPr>
        <w:pStyle w:val="ListBullet"/>
      </w:pPr>
      <w:r>
        <w:t>Attor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Akira _v2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Derusbi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SUGARDUMP (malware)</w:t>
      </w:r>
    </w:p>
    <w:p>
      <w:pPr>
        <w:pStyle w:val="ListBullet"/>
      </w:pPr>
      <w:r>
        <w:t>SOUNDBITE (malware)</w:t>
      </w:r>
    </w:p>
    <w:p>
      <w:pPr>
        <w:pStyle w:val="ListBullet"/>
      </w:pPr>
      <w:r>
        <w:t>MoonWind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LockBit 2.0 (malware)</w:t>
      </w:r>
    </w:p>
    <w:p>
      <w:pPr>
        <w:pStyle w:val="ListBullet"/>
      </w:pPr>
      <w:r>
        <w:t>Zebrocy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LunarMail (malware)</w:t>
      </w:r>
    </w:p>
    <w:p>
      <w:pPr>
        <w:pStyle w:val="ListBullet"/>
      </w:pPr>
      <w:r>
        <w:t>CrossRAT (malware)</w:t>
      </w:r>
    </w:p>
    <w:p>
      <w:pPr>
        <w:pStyle w:val="ListBullet"/>
      </w:pPr>
      <w:r>
        <w:t>OwaAuth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HotCroissant (malware)</w:t>
      </w:r>
    </w:p>
    <w:p>
      <w:pPr>
        <w:pStyle w:val="ListBullet"/>
      </w:pPr>
      <w:r>
        <w:t>REvil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USBStealer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Kivars (malware)</w:t>
      </w:r>
    </w:p>
    <w:p>
      <w:pPr>
        <w:pStyle w:val="ListBullet"/>
      </w:pPr>
      <w:r>
        <w:t>CaddyWiper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Seasalt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PLEAD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Cardinal RAT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GoldenSpy (malware)</w:t>
      </w:r>
    </w:p>
    <w:p>
      <w:pPr>
        <w:pStyle w:val="ListBullet"/>
      </w:pPr>
      <w:r>
        <w:t>Gold Dragon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Kwampirs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Mango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LookBack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CHOPSTICK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NDiskMonitor (malware)</w:t>
      </w:r>
    </w:p>
    <w:p>
      <w:pPr>
        <w:pStyle w:val="ListBullet"/>
      </w:pPr>
      <w:r>
        <w:t>DDKONG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BabyShark (malware)</w:t>
      </w:r>
    </w:p>
    <w:p>
      <w:pPr>
        <w:pStyle w:val="ListBullet"/>
      </w:pPr>
      <w:r>
        <w:t>Cannon (malware)</w:t>
      </w:r>
    </w:p>
    <w:p>
      <w:pPr>
        <w:pStyle w:val="ListBullet"/>
      </w:pPr>
      <w:r>
        <w:t>Winnti for Windows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BLACKCOFFEE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ZIPLINE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Manjusaka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Psylo (malware)</w:t>
      </w:r>
    </w:p>
    <w:p>
      <w:pPr>
        <w:pStyle w:val="ListBullet"/>
      </w:pPr>
      <w:r>
        <w:t>Heyoka Backdoor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LunarWeb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Remexi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INC Ransomware (malware)</w:t>
      </w:r>
    </w:p>
    <w:p>
      <w:pPr>
        <w:pStyle w:val="ListBullet"/>
      </w:pPr>
      <w:r>
        <w:t>FIVEHANDS (malware)</w:t>
      </w:r>
    </w:p>
    <w:p>
      <w:pPr>
        <w:pStyle w:val="ListBullet"/>
      </w:pPr>
      <w:r>
        <w:t>AutoIt backdoor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UPPERCUT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FALLCHILL (malware)</w:t>
      </w:r>
    </w:p>
    <w:p>
      <w:pPr>
        <w:pStyle w:val="ListBullet"/>
      </w:pPr>
      <w:r>
        <w:t>RemoteUtilities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Rclone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cmd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admin@338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Play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Aoqin Dragon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APT5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Chimera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Tropic Trooper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Sidewinder (intrusion-set)</w:t>
      </w:r>
    </w:p>
    <w:p>
      <w:pPr>
        <w:pStyle w:val="ListBullet"/>
      </w:pPr>
      <w:r>
        <w:t>Confucius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Sowbug (intrusion-set)</w:t>
      </w:r>
    </w:p>
    <w:p>
      <w:pPr>
        <w:pStyle w:val="ListBullet"/>
      </w:pPr>
      <w:r>
        <w:t>Winter Vivern (intrusion-set)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APT18 (intrusion-set)</w:t>
      </w:r>
    </w:p>
    <w:p>
      <w:pPr>
        <w:pStyle w:val="ListBullet"/>
      </w:pPr>
      <w:r>
        <w:t>KV Botnet Activity (campaign)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cpe:2.3:a:microsoft:windows_media_player:6.3:*:*:*:*:*:*:*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