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CVE-2003-0174</w:t>
      </w:r>
    </w:p>
    <w:p>
      <w:r>
        <w:t>The LDAP name service (nsd) in IRIX 6.5.19 and earlier does not properly verify if the USERPASSWORD attribute has been provided by an LDAP server, which could allow attackers to log in without a password.</w:t>
      </w:r>
    </w:p>
    <w:p>
      <w:pPr>
        <w:pStyle w:val="Heading2"/>
      </w:pPr>
      <w:r>
        <w:t>Threat-Mapped Scoring</w:t>
      </w:r>
    </w:p>
    <w:p>
      <w:r>
        <w:t>Score: 3.0</w:t>
      </w:r>
    </w:p>
    <w:p>
      <w:r>
        <w:t>Priority: P2 - Serious (High)</w:t>
      </w:r>
    </w:p>
    <w:p>
      <w:pPr>
        <w:pStyle w:val="Heading2"/>
      </w:pPr>
      <w:r>
        <w:t>EPSS</w:t>
      </w:r>
    </w:p>
    <w:p>
      <w:r>
        <w:t>EPSS Score: N/A</w:t>
      </w:r>
    </w:p>
    <w:p>
      <w:r>
        <w:t>Percentile: 0.57618</w:t>
      </w:r>
    </w:p>
    <w:p>
      <w:pPr>
        <w:pStyle w:val="Heading2"/>
      </w:pPr>
      <w:r>
        <w:t>CVSS Scoring</w:t>
      </w:r>
    </w:p>
    <w:p>
      <w:r>
        <w:t>CVSS v3.1 Score: 9.8</w:t>
      </w:r>
    </w:p>
    <w:p>
      <w:r>
        <w:t>Severity: CRITICAL</w:t>
      </w:r>
    </w:p>
    <w:p>
      <w:pPr>
        <w:pStyle w:val="Heading2"/>
      </w:pPr>
      <w:r>
        <w:t>Mapped CWE(s)</w:t>
      </w:r>
    </w:p>
    <w:p>
      <w:pPr>
        <w:pStyle w:val="ListBullet"/>
      </w:pPr>
      <w:r>
        <w:t>CWE-346: Origin Validation Error</w:t>
      </w:r>
    </w:p>
    <w:p>
      <w:pPr>
        <w:pStyle w:val="Heading2"/>
      </w:pPr>
      <w:r>
        <w:t>CAPEC(s)</w:t>
      </w:r>
    </w:p>
    <w:p>
      <w:pPr>
        <w:pStyle w:val="ListBullet"/>
      </w:pPr>
      <w:r>
        <w:t>CAPEC-111: JSON Hijacking (aka JavaScript Hijacking)</w:t>
      </w:r>
    </w:p>
    <w:p>
      <w:pPr>
        <w:pStyle w:val="ListBullet"/>
      </w:pPr>
      <w:r>
        <w:t>CAPEC-141: Cache Poisoning</w:t>
      </w:r>
    </w:p>
    <w:p>
      <w:pPr>
        <w:pStyle w:val="ListBullet"/>
      </w:pPr>
      <w:r>
        <w:t>CAPEC-142: DNS Cache Poisoning</w:t>
      </w:r>
    </w:p>
    <w:p>
      <w:pPr>
        <w:pStyle w:val="ListBullet"/>
      </w:pPr>
      <w:r>
        <w:t>CAPEC-160: Exploit Script-Based APIs</w:t>
      </w:r>
    </w:p>
    <w:p>
      <w:pPr>
        <w:pStyle w:val="ListBullet"/>
      </w:pPr>
      <w:r>
        <w:t>CAPEC-21: Exploitation of Trusted Identifiers</w:t>
      </w:r>
    </w:p>
    <w:p>
      <w:pPr>
        <w:pStyle w:val="ListBullet"/>
      </w:pPr>
      <w:r>
        <w:t>CAPEC-384: Application API Message Manipulation via Man-in-the-Middle</w:t>
      </w:r>
    </w:p>
    <w:p>
      <w:pPr>
        <w:pStyle w:val="ListBullet"/>
      </w:pPr>
      <w:r>
        <w:t>CAPEC-385: Transaction or Event Tampering via Application API Manipulation</w:t>
      </w:r>
    </w:p>
    <w:p>
      <w:pPr>
        <w:pStyle w:val="ListBullet"/>
      </w:pPr>
      <w:r>
        <w:t>CAPEC-386: Application API Navigation Remapping</w:t>
      </w:r>
    </w:p>
    <w:p>
      <w:pPr>
        <w:pStyle w:val="ListBullet"/>
      </w:pPr>
      <w:r>
        <w:t>CAPEC-387: Navigation Remapping To Propagate Malicious Content</w:t>
      </w:r>
    </w:p>
    <w:p>
      <w:pPr>
        <w:pStyle w:val="ListBullet"/>
      </w:pPr>
      <w:r>
        <w:t>CAPEC-388: Application API Button Hijacking</w:t>
      </w:r>
    </w:p>
    <w:p>
      <w:pPr>
        <w:pStyle w:val="ListBullet"/>
      </w:pPr>
      <w:r>
        <w:t>CAPEC-510: SaaS User Request Forgery</w:t>
      </w:r>
    </w:p>
    <w:p>
      <w:pPr>
        <w:pStyle w:val="ListBullet"/>
      </w:pPr>
      <w:r>
        <w:t>CAPEC-59: Session Credential Falsification through Prediction</w:t>
      </w:r>
    </w:p>
    <w:p>
      <w:pPr>
        <w:pStyle w:val="ListBullet"/>
      </w:pPr>
      <w:r>
        <w:t>CAPEC-60: Reusing Session IDs (aka Session Replay)</w:t>
      </w:r>
    </w:p>
    <w:p>
      <w:pPr>
        <w:pStyle w:val="ListBullet"/>
      </w:pPr>
      <w:r>
        <w:t>CAPEC-75: Manipulating Writeable Configuration Files</w:t>
      </w:r>
    </w:p>
    <w:p>
      <w:pPr>
        <w:pStyle w:val="ListBullet"/>
      </w:pPr>
      <w:r>
        <w:t>CAPEC-76: Manipulating Web Input to File System Calls</w:t>
      </w:r>
    </w:p>
    <w:p>
      <w:pPr>
        <w:pStyle w:val="ListBullet"/>
      </w:pPr>
      <w:r>
        <w:t>CAPEC-89: Pharming</w:t>
      </w:r>
    </w:p>
    <w:p>
      <w:pPr>
        <w:pStyle w:val="Heading2"/>
      </w:pPr>
      <w:r>
        <w:t>ATT&amp;CK Techniques</w:t>
      </w:r>
    </w:p>
    <w:p>
      <w:pPr>
        <w:pStyle w:val="ListBullet"/>
      </w:pPr>
      <w:r>
        <w:t>T1539: Steal Web Session Cookie</w:t>
      </w:r>
    </w:p>
    <w:p>
      <w:pPr>
        <w:pStyle w:val="ListBullet"/>
      </w:pPr>
      <w:r>
        <w:t>T1134.001: Token Impersonation/Theft</w:t>
      </w:r>
    </w:p>
    <w:p>
      <w:pPr>
        <w:pStyle w:val="ListBullet"/>
      </w:pPr>
      <w:r>
        <w:t>T1528: Steal Application Access Token</w:t>
      </w:r>
    </w:p>
    <w:p>
      <w:pPr>
        <w:pStyle w:val="ListBullet"/>
      </w:pPr>
      <w:r>
        <w:t>T1584.002: DNS Server</w:t>
      </w:r>
    </w:p>
    <w:p>
      <w:pPr>
        <w:pStyle w:val="ListBullet"/>
      </w:pPr>
      <w:r>
        <w:t>T1550.004: Web Session Cookie</w:t>
      </w:r>
    </w:p>
    <w:p>
      <w:pPr>
        <w:pStyle w:val="ListBullet"/>
      </w:pPr>
      <w:r>
        <w:t>T1557.002: ARP Cache Poisoning</w:t>
      </w:r>
    </w:p>
    <w:p>
      <w:pPr>
        <w:pStyle w:val="ListBullet"/>
      </w:pPr>
      <w:r>
        <w:t>T1134: Access Token Manipulation</w:t>
      </w:r>
    </w:p>
    <w:p>
      <w:pPr>
        <w:pStyle w:val="Heading2"/>
      </w:pPr>
      <w:r>
        <w:t>Used By (Actors/Tools)</w:t>
      </w:r>
    </w:p>
    <w:p>
      <w:pPr>
        <w:pStyle w:val="ListBullet"/>
      </w:pPr>
      <w:r>
        <w:t>Stuxnet (malware)</w:t>
      </w:r>
    </w:p>
    <w:p>
      <w:pPr>
        <w:pStyle w:val="ListBullet"/>
      </w:pPr>
      <w:r>
        <w:t>AppleSeed (malware)</w:t>
      </w:r>
    </w:p>
    <w:p>
      <w:pPr>
        <w:pStyle w:val="ListBullet"/>
      </w:pPr>
      <w:r>
        <w:t>SslMM (malware)</w:t>
      </w:r>
    </w:p>
    <w:p>
      <w:pPr>
        <w:pStyle w:val="ListBullet"/>
      </w:pPr>
      <w:r>
        <w:t>Aria-body (malware)</w:t>
      </w:r>
    </w:p>
    <w:p>
      <w:pPr>
        <w:pStyle w:val="ListBullet"/>
      </w:pPr>
      <w:r>
        <w:t>Emotet (malware)</w:t>
      </w:r>
    </w:p>
    <w:p>
      <w:pPr>
        <w:pStyle w:val="ListBullet"/>
      </w:pPr>
      <w:r>
        <w:t>BADHATCH (malware)</w:t>
      </w:r>
    </w:p>
    <w:p>
      <w:pPr>
        <w:pStyle w:val="ListBullet"/>
      </w:pPr>
      <w:r>
        <w:t>Mafalda (malware)</w:t>
      </w:r>
    </w:p>
    <w:p>
      <w:pPr>
        <w:pStyle w:val="ListBullet"/>
      </w:pPr>
      <w:r>
        <w:t>Okrum (malware)</w:t>
      </w:r>
    </w:p>
    <w:p>
      <w:pPr>
        <w:pStyle w:val="ListBullet"/>
      </w:pPr>
      <w:r>
        <w:t>TRANSLATEXT (malware)</w:t>
      </w:r>
    </w:p>
    <w:p>
      <w:pPr>
        <w:pStyle w:val="ListBullet"/>
      </w:pPr>
      <w:r>
        <w:t>Siloscape (malware)</w:t>
      </w:r>
    </w:p>
    <w:p>
      <w:pPr>
        <w:pStyle w:val="ListBullet"/>
      </w:pPr>
      <w:r>
        <w:t>BlackCat (malware)</w:t>
      </w:r>
    </w:p>
    <w:p>
      <w:pPr>
        <w:pStyle w:val="ListBullet"/>
      </w:pPr>
      <w:r>
        <w:t>Lumma Stealer (malware)</w:t>
      </w:r>
    </w:p>
    <w:p>
      <w:pPr>
        <w:pStyle w:val="ListBullet"/>
      </w:pPr>
      <w:r>
        <w:t>Duqu (malware)</w:t>
      </w:r>
    </w:p>
    <w:p>
      <w:pPr>
        <w:pStyle w:val="ListBullet"/>
      </w:pPr>
      <w:r>
        <w:t>Cuba (malware)</w:t>
      </w:r>
    </w:p>
    <w:p>
      <w:pPr>
        <w:pStyle w:val="ListBullet"/>
      </w:pPr>
      <w:r>
        <w:t>DarkGate (malware)</w:t>
      </w:r>
    </w:p>
    <w:p>
      <w:pPr>
        <w:pStyle w:val="ListBullet"/>
      </w:pPr>
      <w:r>
        <w:t>Hydraq (malware)</w:t>
      </w:r>
    </w:p>
    <w:p>
      <w:pPr>
        <w:pStyle w:val="ListBullet"/>
      </w:pPr>
      <w:r>
        <w:t>Chaes (malware)</w:t>
      </w:r>
    </w:p>
    <w:p>
      <w:pPr>
        <w:pStyle w:val="ListBullet"/>
      </w:pPr>
      <w:r>
        <w:t>EVILNUM (malware)</w:t>
      </w:r>
    </w:p>
    <w:p>
      <w:pPr>
        <w:pStyle w:val="ListBullet"/>
      </w:pPr>
      <w:r>
        <w:t>Sagerunex (malware)</w:t>
      </w:r>
    </w:p>
    <w:p>
      <w:pPr>
        <w:pStyle w:val="ListBullet"/>
      </w:pPr>
      <w:r>
        <w:t>Spica (malware)</w:t>
      </w:r>
    </w:p>
    <w:p>
      <w:pPr>
        <w:pStyle w:val="ListBullet"/>
      </w:pPr>
      <w:r>
        <w:t>Shamoon (malware)</w:t>
      </w:r>
    </w:p>
    <w:p>
      <w:pPr>
        <w:pStyle w:val="ListBullet"/>
      </w:pPr>
      <w:r>
        <w:t>BLUELIGHT (malware)</w:t>
      </w:r>
    </w:p>
    <w:p>
      <w:pPr>
        <w:pStyle w:val="ListBullet"/>
      </w:pPr>
      <w:r>
        <w:t>MegaCortex (malware)</w:t>
      </w:r>
    </w:p>
    <w:p>
      <w:pPr>
        <w:pStyle w:val="ListBullet"/>
      </w:pPr>
      <w:r>
        <w:t>Grandoreiro (malware)</w:t>
      </w:r>
    </w:p>
    <w:p>
      <w:pPr>
        <w:pStyle w:val="ListBullet"/>
      </w:pPr>
      <w:r>
        <w:t>Tarrask (malware)</w:t>
      </w:r>
    </w:p>
    <w:p>
      <w:pPr>
        <w:pStyle w:val="ListBullet"/>
      </w:pPr>
      <w:r>
        <w:t>XLoader (malware)</w:t>
      </w:r>
    </w:p>
    <w:p>
      <w:pPr>
        <w:pStyle w:val="ListBullet"/>
      </w:pPr>
      <w:r>
        <w:t>Ryuk (malware)</w:t>
      </w:r>
    </w:p>
    <w:p>
      <w:pPr>
        <w:pStyle w:val="ListBullet"/>
      </w:pPr>
      <w:r>
        <w:t>HermeticWiper (malware)</w:t>
      </w:r>
    </w:p>
    <w:p>
      <w:pPr>
        <w:pStyle w:val="ListBullet"/>
      </w:pPr>
      <w:r>
        <w:t>MgBot (malware)</w:t>
      </w:r>
    </w:p>
    <w:p>
      <w:pPr>
        <w:pStyle w:val="ListBullet"/>
      </w:pPr>
      <w:r>
        <w:t>FinFisher (malware)</w:t>
      </w:r>
    </w:p>
    <w:p>
      <w:pPr>
        <w:pStyle w:val="ListBullet"/>
      </w:pPr>
      <w:r>
        <w:t>Cobalt Strike (malware)</w:t>
      </w:r>
    </w:p>
    <w:p>
      <w:pPr>
        <w:pStyle w:val="ListBullet"/>
      </w:pPr>
      <w:r>
        <w:t>REvil (malware)</w:t>
      </w:r>
    </w:p>
    <w:p>
      <w:pPr>
        <w:pStyle w:val="ListBullet"/>
      </w:pPr>
      <w:r>
        <w:t>TajMahal (malware)</w:t>
      </w:r>
    </w:p>
    <w:p>
      <w:pPr>
        <w:pStyle w:val="ListBullet"/>
      </w:pPr>
      <w:r>
        <w:t>Raccoon Stealer (malware)</w:t>
      </w:r>
    </w:p>
    <w:p>
      <w:pPr>
        <w:pStyle w:val="ListBullet"/>
      </w:pPr>
      <w:r>
        <w:t>SUNSPOT (malware)</w:t>
      </w:r>
    </w:p>
    <w:p>
      <w:pPr>
        <w:pStyle w:val="ListBullet"/>
      </w:pPr>
      <w:r>
        <w:t>XCSSET (malware)</w:t>
      </w:r>
    </w:p>
    <w:p>
      <w:pPr>
        <w:pStyle w:val="ListBullet"/>
      </w:pPr>
      <w:r>
        <w:t>KillDisk (malware)</w:t>
      </w:r>
    </w:p>
    <w:p>
      <w:pPr>
        <w:pStyle w:val="ListBullet"/>
      </w:pPr>
      <w:r>
        <w:t>QakBot (malware)</w:t>
      </w:r>
    </w:p>
    <w:p>
      <w:pPr>
        <w:pStyle w:val="ListBullet"/>
      </w:pPr>
      <w:r>
        <w:t>CookieMiner (malware)</w:t>
      </w:r>
    </w:p>
    <w:p>
      <w:pPr>
        <w:pStyle w:val="ListBullet"/>
      </w:pPr>
      <w:r>
        <w:t>Gelsemium (malware)</w:t>
      </w:r>
    </w:p>
    <w:p>
      <w:pPr>
        <w:pStyle w:val="ListBullet"/>
      </w:pPr>
      <w:r>
        <w:t>BitPaymer (malware)</w:t>
      </w:r>
    </w:p>
    <w:p>
      <w:pPr>
        <w:pStyle w:val="ListBullet"/>
      </w:pPr>
      <w:r>
        <w:t>Sliver (tool)</w:t>
      </w:r>
    </w:p>
    <w:p>
      <w:pPr>
        <w:pStyle w:val="ListBullet"/>
      </w:pPr>
      <w:r>
        <w:t>SILENTTRINITY (tool)</w:t>
      </w:r>
    </w:p>
    <w:p>
      <w:pPr>
        <w:pStyle w:val="ListBullet"/>
      </w:pPr>
      <w:r>
        <w:t>PowerSploit (tool)</w:t>
      </w:r>
    </w:p>
    <w:p>
      <w:pPr>
        <w:pStyle w:val="ListBullet"/>
      </w:pPr>
      <w:r>
        <w:t>AADInternals (tool)</w:t>
      </w:r>
    </w:p>
    <w:p>
      <w:pPr>
        <w:pStyle w:val="ListBullet"/>
      </w:pPr>
      <w:r>
        <w:t>Empire (tool)</w:t>
      </w:r>
    </w:p>
    <w:p>
      <w:pPr>
        <w:pStyle w:val="ListBullet"/>
      </w:pPr>
      <w:r>
        <w:t>PoshC2 (tool)</w:t>
      </w:r>
    </w:p>
    <w:p>
      <w:pPr>
        <w:pStyle w:val="ListBullet"/>
      </w:pPr>
      <w:r>
        <w:t>Peirates (tool)</w:t>
      </w:r>
    </w:p>
    <w:p>
      <w:pPr>
        <w:pStyle w:val="ListBullet"/>
      </w:pPr>
      <w:r>
        <w:t>Pupy (tool)</w:t>
      </w:r>
    </w:p>
    <w:p>
      <w:pPr>
        <w:pStyle w:val="ListBullet"/>
      </w:pPr>
      <w:r>
        <w:t>LuminousMoth (intrusion-set)</w:t>
      </w:r>
    </w:p>
    <w:p>
      <w:pPr>
        <w:pStyle w:val="ListBullet"/>
      </w:pPr>
      <w:r>
        <w:t>SolarWinds Compromise (campaign)</w:t>
      </w:r>
    </w:p>
    <w:p>
      <w:pPr>
        <w:pStyle w:val="ListBullet"/>
      </w:pPr>
      <w:r>
        <w:t>APT42 (intrusion-set)</w:t>
      </w:r>
    </w:p>
    <w:p>
      <w:pPr>
        <w:pStyle w:val="ListBullet"/>
      </w:pPr>
      <w:r>
        <w:t>Sandworm Team (intrusion-set)</w:t>
      </w:r>
    </w:p>
    <w:p>
      <w:pPr>
        <w:pStyle w:val="ListBullet"/>
      </w:pPr>
      <w:r>
        <w:t>FIN6 (intrusion-set)</w:t>
      </w:r>
    </w:p>
    <w:p>
      <w:pPr>
        <w:pStyle w:val="ListBullet"/>
      </w:pPr>
      <w:r>
        <w:t>APT28 (intrusion-set)</w:t>
      </w:r>
    </w:p>
    <w:p>
      <w:pPr>
        <w:pStyle w:val="ListBullet"/>
      </w:pPr>
      <w:r>
        <w:t>APT29 (intrusion-set)</w:t>
      </w:r>
    </w:p>
    <w:p>
      <w:pPr>
        <w:pStyle w:val="ListBullet"/>
      </w:pPr>
      <w:r>
        <w:t>Kimsuky (intrusion-set)</w:t>
      </w:r>
    </w:p>
    <w:p>
      <w:pPr>
        <w:pStyle w:val="ListBullet"/>
      </w:pPr>
      <w:r>
        <w:t>LAPSUS$ (intrusion-set)</w:t>
      </w:r>
    </w:p>
    <w:p>
      <w:pPr>
        <w:pStyle w:val="ListBullet"/>
      </w:pPr>
      <w:r>
        <w:t>FIN8 (intrusion-set)</w:t>
      </w:r>
    </w:p>
    <w:p>
      <w:pPr>
        <w:pStyle w:val="ListBullet"/>
      </w:pPr>
      <w:r>
        <w:t>Scattered Spider (intrusion-set)</w:t>
      </w:r>
    </w:p>
    <w:p>
      <w:pPr>
        <w:pStyle w:val="ListBullet"/>
      </w:pPr>
      <w:r>
        <w:t>Blue Mockingbird (intrusion-set)</w:t>
      </w:r>
    </w:p>
    <w:p>
      <w:pPr>
        <w:pStyle w:val="ListBullet"/>
      </w:pPr>
      <w:r>
        <w:t>Sea Turtle (intrusion-set)</w:t>
      </w:r>
    </w:p>
    <w:p>
      <w:pPr>
        <w:pStyle w:val="ListBullet"/>
      </w:pPr>
      <w:r>
        <w:t>Leviathan Australian Intrusions (campaign)</w:t>
      </w:r>
    </w:p>
    <w:p>
      <w:pPr>
        <w:pStyle w:val="ListBullet"/>
      </w:pPr>
      <w:r>
        <w:t>HomeLand Justice (campaign)</w:t>
      </w:r>
    </w:p>
    <w:p>
      <w:pPr>
        <w:pStyle w:val="ListBullet"/>
      </w:pPr>
      <w:r>
        <w:t>C0017 (campaign)</w:t>
      </w:r>
    </w:p>
    <w:p>
      <w:pPr>
        <w:pStyle w:val="ListBullet"/>
      </w:pPr>
      <w:r>
        <w:t>Lotus Blossom (intrusion-set)</w:t>
      </w:r>
    </w:p>
    <w:p>
      <w:pPr>
        <w:pStyle w:val="ListBullet"/>
      </w:pPr>
      <w:r>
        <w:t>Evilnum (intrusion-set)</w:t>
      </w:r>
    </w:p>
    <w:p>
      <w:pPr>
        <w:pStyle w:val="ListBullet"/>
      </w:pPr>
      <w:r>
        <w:t>Cleaver (intrusion-set)</w:t>
      </w:r>
    </w:p>
    <w:p>
      <w:pPr>
        <w:pStyle w:val="ListBullet"/>
      </w:pPr>
      <w:r>
        <w:t>Star Blizzard (intrusion-set)</w:t>
      </w:r>
    </w:p>
    <w:p>
      <w:pPr>
        <w:pStyle w:val="Heading2"/>
      </w:pPr>
      <w:r>
        <w:t>Affected Products</w:t>
      </w:r>
    </w:p>
    <w:p>
      <w:pPr>
        <w:pStyle w:val="ListBullet"/>
      </w:pPr>
      <w:r>
        <w:t>cpe:2.3:o:sgi:irix:*:*:*:*:*:*:*:*</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