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CVE-2004-0079</w:t>
      </w:r>
    </w:p>
    <w:p>
      <w:r>
        <w:t>The do_change_cipher_spec function in OpenSSL 0.9.6c to 0.9.6k, and 0.9.7a to 0.9.7c, allows remote attackers to cause a denial of service (crash) via a crafted SSL/TLS handshake that triggers a null dereference.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0.83128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CWE-476: NULL Pointer Dereference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cpe:2.3:h:cisco:firewall_services_module:*:*:*:*:*:*:*:*</w:t>
      </w:r>
    </w:p>
    <w:p>
      <w:pPr>
        <w:pStyle w:val="ListBullet"/>
      </w:pPr>
      <w:r>
        <w:t>cpe:2.3:h:cisco:firewall_services_module:1.1.2:*:*:*:*:*:*:*</w:t>
      </w:r>
    </w:p>
    <w:p>
      <w:pPr>
        <w:pStyle w:val="ListBullet"/>
      </w:pPr>
      <w:r>
        <w:t>cpe:2.3:h:cisco:firewall_services_module:1.1.3:*:*:*:*:*:*:*</w:t>
      </w:r>
    </w:p>
    <w:p>
      <w:pPr>
        <w:pStyle w:val="ListBullet"/>
      </w:pPr>
      <w:r>
        <w:t>cpe:2.3:h:cisco:firewall_services_module:1.1_\(3.005\):*:*:*:*:*:*:*</w:t>
      </w:r>
    </w:p>
    <w:p>
      <w:pPr>
        <w:pStyle w:val="ListBullet"/>
      </w:pPr>
      <w:r>
        <w:t>cpe:2.3:h:cisco:firewall_services_module:2.1_\(0.208\):*:*:*:*:*:*:*</w:t>
      </w:r>
    </w:p>
    <w:p>
      <w:pPr>
        <w:pStyle w:val="ListBullet"/>
      </w:pPr>
      <w:r>
        <w:t>cpe:2.3:h:hp:aaa_server:*:*:*:*:*:*:*:*</w:t>
      </w:r>
    </w:p>
    <w:p>
      <w:pPr>
        <w:pStyle w:val="ListBullet"/>
      </w:pPr>
      <w:r>
        <w:t>cpe:2.3:h:hp:apache-based_web_server:2.0.43.00:*:*:*:*:*:*:*</w:t>
      </w:r>
    </w:p>
    <w:p>
      <w:pPr>
        <w:pStyle w:val="ListBullet"/>
      </w:pPr>
      <w:r>
        <w:t>cpe:2.3:h:hp:apache-based_web_server:2.0.43.04:*:*:*:*:*:*:*</w:t>
      </w:r>
    </w:p>
    <w:p>
      <w:pPr>
        <w:pStyle w:val="ListBullet"/>
      </w:pPr>
      <w:r>
        <w:t>cpe:2.3:h:symantec:clientless_vpn_gateway_4400:5.0:*:*:*:*:*:*:*</w:t>
      </w:r>
    </w:p>
    <w:p>
      <w:pPr>
        <w:pStyle w:val="ListBullet"/>
      </w:pPr>
      <w:r>
        <w:t>cpe:2.3:a:cisco:ciscoworks_common_management_foundation:2.1:*:*:*:*:*:*:*</w:t>
      </w:r>
    </w:p>
    <w:p>
      <w:pPr>
        <w:pStyle w:val="ListBullet"/>
      </w:pPr>
      <w:r>
        <w:t>cpe:2.3:a:cisco:ciscoworks_common_services:2.2:*:*:*:*:*:*:*</w:t>
      </w:r>
    </w:p>
    <w:p>
      <w:pPr>
        <w:pStyle w:val="ListBullet"/>
      </w:pPr>
      <w:r>
        <w:t>cpe:2.3:h:avaya:converged_communications_server:2.0:*:*:*:*:*:*:*</w:t>
      </w:r>
    </w:p>
    <w:p>
      <w:pPr>
        <w:pStyle w:val="ListBullet"/>
      </w:pPr>
      <w:r>
        <w:t>cpe:2.3:h:avaya:sg200:4.4:*:*:*:*:*:*:*</w:t>
      </w:r>
    </w:p>
    <w:p>
      <w:pPr>
        <w:pStyle w:val="ListBullet"/>
      </w:pPr>
      <w:r>
        <w:t>cpe:2.3:h:avaya:sg200:4.31.29:*:*:*:*:*:*:*</w:t>
      </w:r>
    </w:p>
    <w:p>
      <w:pPr>
        <w:pStyle w:val="ListBullet"/>
      </w:pPr>
      <w:r>
        <w:t>cpe:2.3:h:avaya:sg203:4.4:*:*:*:*:*:*:*</w:t>
      </w:r>
    </w:p>
    <w:p>
      <w:pPr>
        <w:pStyle w:val="ListBullet"/>
      </w:pPr>
      <w:r>
        <w:t>cpe:2.3:h:avaya:sg203:4.31.29:*:*:*:*:*:*:*</w:t>
      </w:r>
    </w:p>
    <w:p>
      <w:pPr>
        <w:pStyle w:val="ListBullet"/>
      </w:pPr>
      <w:r>
        <w:t>cpe:2.3:h:avaya:sg208:*:*:*:*:*:*:*:*</w:t>
      </w:r>
    </w:p>
    <w:p>
      <w:pPr>
        <w:pStyle w:val="ListBullet"/>
      </w:pPr>
      <w:r>
        <w:t>cpe:2.3:h:avaya:sg208:4.4:*:*:*:*:*:*:*</w:t>
      </w:r>
    </w:p>
    <w:p>
      <w:pPr>
        <w:pStyle w:val="ListBullet"/>
      </w:pPr>
      <w:r>
        <w:t>cpe:2.3:h:avaya:sg5:4.2:*:*:*:*:*:*:*</w:t>
      </w:r>
    </w:p>
    <w:p>
      <w:pPr>
        <w:pStyle w:val="ListBullet"/>
      </w:pPr>
      <w:r>
        <w:t>cpe:2.3:h:avaya:sg5:4.3:*:*:*:*:*:*:*</w:t>
      </w:r>
    </w:p>
    <w:p>
      <w:pPr>
        <w:pStyle w:val="ListBullet"/>
      </w:pPr>
      <w:r>
        <w:t>cpe:2.3:h:avaya:sg5:4.4:*:*:*:*:*:*:*</w:t>
      </w:r>
    </w:p>
    <w:p>
      <w:pPr>
        <w:pStyle w:val="ListBullet"/>
      </w:pPr>
      <w:r>
        <w:t>cpe:2.3:o:apple:mac_os_x:10.3.3:*:*:*:*:*:*:*</w:t>
      </w:r>
    </w:p>
    <w:p>
      <w:pPr>
        <w:pStyle w:val="ListBullet"/>
      </w:pPr>
      <w:r>
        <w:t>cpe:2.3:o:apple:mac_os_x_server:10.3.3:*:*:*:*:*:*:*</w:t>
      </w:r>
    </w:p>
    <w:p>
      <w:pPr>
        <w:pStyle w:val="ListBullet"/>
      </w:pPr>
      <w:r>
        <w:t>cpe:2.3:o:freebsd:freebsd:4.8:*:*:*:*:*:*:*</w:t>
      </w:r>
    </w:p>
    <w:p>
      <w:pPr>
        <w:pStyle w:val="ListBullet"/>
      </w:pPr>
      <w:r>
        <w:t>cpe:2.3:o:freebsd:freebsd:4.8:releng:*:*:*:*:*:*</w:t>
      </w:r>
    </w:p>
    <w:p>
      <w:pPr>
        <w:pStyle w:val="ListBullet"/>
      </w:pPr>
      <w:r>
        <w:t>cpe:2.3:o:freebsd:freebsd:4.9:*:*:*:*:*:*:*</w:t>
      </w:r>
    </w:p>
    <w:p>
      <w:pPr>
        <w:pStyle w:val="ListBullet"/>
      </w:pPr>
      <w:r>
        <w:t>cpe:2.3:o:freebsd:freebsd:5.1:*:*:*:*:*:*:*</w:t>
      </w:r>
    </w:p>
    <w:p>
      <w:pPr>
        <w:pStyle w:val="ListBullet"/>
      </w:pPr>
      <w:r>
        <w:t>cpe:2.3:o:freebsd:freebsd:5.1:release:*:*:*:*:*:*</w:t>
      </w:r>
    </w:p>
    <w:p>
      <w:pPr>
        <w:pStyle w:val="ListBullet"/>
      </w:pPr>
      <w:r>
        <w:t>cpe:2.3:o:freebsd:freebsd:5.1:releng:*:*:*:*:*:*</w:t>
      </w:r>
    </w:p>
    <w:p>
      <w:pPr>
        <w:pStyle w:val="ListBullet"/>
      </w:pPr>
      <w:r>
        <w:t>cpe:2.3:o:freebsd:freebsd:5.2:*:*:*:*:*:*:*</w:t>
      </w:r>
    </w:p>
    <w:p>
      <w:pPr>
        <w:pStyle w:val="ListBullet"/>
      </w:pPr>
      <w:r>
        <w:t>cpe:2.3:o:freebsd:freebsd:5.2.1:release:*:*:*:*:*:*</w:t>
      </w:r>
    </w:p>
    <w:p>
      <w:pPr>
        <w:pStyle w:val="ListBullet"/>
      </w:pPr>
      <w:r>
        <w:t>cpe:2.3:o:hp:hp-ux:8.05:*:*:*:*:*:*:*</w:t>
      </w:r>
    </w:p>
    <w:p>
      <w:pPr>
        <w:pStyle w:val="ListBullet"/>
      </w:pPr>
      <w:r>
        <w:t>cpe:2.3:o:hp:hp-ux:11.00:*:*:*:*:*:*:*</w:t>
      </w:r>
    </w:p>
    <w:p>
      <w:pPr>
        <w:pStyle w:val="ListBullet"/>
      </w:pPr>
      <w:r>
        <w:t>cpe:2.3:o:hp:hp-ux:11.11:*:*:*:*:*:*:*</w:t>
      </w:r>
    </w:p>
    <w:p>
      <w:pPr>
        <w:pStyle w:val="ListBullet"/>
      </w:pPr>
      <w:r>
        <w:t>cpe:2.3:o:hp:hp-ux:11.23:*:*:*:*:*:*:*</w:t>
      </w:r>
    </w:p>
    <w:p>
      <w:pPr>
        <w:pStyle w:val="ListBullet"/>
      </w:pPr>
      <w:r>
        <w:t>cpe:2.3:o:openbsd:openbsd:3.3:*:*:*:*:*:*:*</w:t>
      </w:r>
    </w:p>
    <w:p>
      <w:pPr>
        <w:pStyle w:val="ListBullet"/>
      </w:pPr>
      <w:r>
        <w:t>cpe:2.3:o:openbsd:openbsd:3.4:*:*:*:*:*:*:*</w:t>
      </w:r>
    </w:p>
    <w:p>
      <w:pPr>
        <w:pStyle w:val="ListBullet"/>
      </w:pPr>
      <w:r>
        <w:t>cpe:2.3:o:redhat:enterprise_linux:3.0:*:advanced_server:*:*:*:*:*</w:t>
      </w:r>
    </w:p>
    <w:p>
      <w:pPr>
        <w:pStyle w:val="ListBullet"/>
      </w:pPr>
      <w:r>
        <w:t>cpe:2.3:o:redhat:enterprise_linux:3.0:*:enterprise_server:*:*:*:*:*</w:t>
      </w:r>
    </w:p>
    <w:p>
      <w:pPr>
        <w:pStyle w:val="ListBullet"/>
      </w:pPr>
      <w:r>
        <w:t>cpe:2.3:o:redhat:enterprise_linux:3.0:*:workstation_server:*:*:*:*:*</w:t>
      </w:r>
    </w:p>
    <w:p>
      <w:pPr>
        <w:pStyle w:val="ListBullet"/>
      </w:pPr>
      <w:r>
        <w:t>cpe:2.3:o:redhat:enterprise_linux_desktop:3.0:*:*:*:*:*:*:*</w:t>
      </w:r>
    </w:p>
    <w:p>
      <w:pPr>
        <w:pStyle w:val="ListBullet"/>
      </w:pPr>
      <w:r>
        <w:t>cpe:2.3:o:redhat:linux:7.2:*:*:*:*:*:*:*</w:t>
      </w:r>
    </w:p>
    <w:p>
      <w:pPr>
        <w:pStyle w:val="ListBullet"/>
      </w:pPr>
      <w:r>
        <w:t>cpe:2.3:o:redhat:linux:7.3:*:*:*:*:*:*:*</w:t>
      </w:r>
    </w:p>
    <w:p>
      <w:pPr>
        <w:pStyle w:val="ListBullet"/>
      </w:pPr>
      <w:r>
        <w:t>cpe:2.3:o:redhat:linux:8.0:*:*:*:*:*:*:*</w:t>
      </w:r>
    </w:p>
    <w:p>
      <w:pPr>
        <w:pStyle w:val="ListBullet"/>
      </w:pPr>
      <w:r>
        <w:t>cpe:2.3:o:sco:openserver:5.0.6:*:*:*:*:*:*:*</w:t>
      </w:r>
    </w:p>
    <w:p>
      <w:pPr>
        <w:pStyle w:val="ListBullet"/>
      </w:pPr>
      <w:r>
        <w:t>cpe:2.3:o:sco:openserver:5.0.7:*:*:*:*:*:*:*</w:t>
      </w:r>
    </w:p>
    <w:p>
      <w:pPr>
        <w:pStyle w:val="ListBullet"/>
      </w:pPr>
      <w:r>
        <w:t>cpe:2.3:o:cisco:ios:12.1\(11\)e:*:*:*:*:*:*:*</w:t>
      </w:r>
    </w:p>
    <w:p>
      <w:pPr>
        <w:pStyle w:val="ListBullet"/>
      </w:pPr>
      <w:r>
        <w:t>cpe:2.3:o:cisco:ios:12.1\(11b\)e:*:*:*:*:*:*:*</w:t>
      </w:r>
    </w:p>
    <w:p>
      <w:pPr>
        <w:pStyle w:val="ListBullet"/>
      </w:pPr>
      <w:r>
        <w:t>cpe:2.3:o:cisco:ios:12.1\(11b\)e12:*:*:*:*:*:*:*</w:t>
      </w:r>
    </w:p>
    <w:p>
      <w:pPr>
        <w:pStyle w:val="ListBullet"/>
      </w:pPr>
      <w:r>
        <w:t>cpe:2.3:o:cisco:ios:12.1\(11b\)e14:*:*:*:*:*:*:*</w:t>
      </w:r>
    </w:p>
    <w:p>
      <w:pPr>
        <w:pStyle w:val="ListBullet"/>
      </w:pPr>
      <w:r>
        <w:t>cpe:2.3:o:cisco:ios:12.1\(13\)e9:*:*:*:*:*:*:*</w:t>
      </w:r>
    </w:p>
    <w:p>
      <w:pPr>
        <w:pStyle w:val="ListBullet"/>
      </w:pPr>
      <w:r>
        <w:t>cpe:2.3:o:cisco:ios:12.1\(19\)e1:*:*:*:*:*:*:*</w:t>
      </w:r>
    </w:p>
    <w:p>
      <w:pPr>
        <w:pStyle w:val="ListBullet"/>
      </w:pPr>
      <w:r>
        <w:t>cpe:2.3:o:cisco:ios:12.2\(14\)sy:*:*:*:*:*:*:*</w:t>
      </w:r>
    </w:p>
    <w:p>
      <w:pPr>
        <w:pStyle w:val="ListBullet"/>
      </w:pPr>
      <w:r>
        <w:t>cpe:2.3:o:cisco:ios:12.2\(14\)sy1:*:*:*:*:*:*:*</w:t>
      </w:r>
    </w:p>
    <w:p>
      <w:pPr>
        <w:pStyle w:val="ListBullet"/>
      </w:pPr>
      <w:r>
        <w:t>cpe:2.3:o:cisco:ios:12.2sy:*:*:*:*:*:*:*</w:t>
      </w:r>
    </w:p>
    <w:p>
      <w:pPr>
        <w:pStyle w:val="ListBullet"/>
      </w:pPr>
      <w:r>
        <w:t>cpe:2.3:o:cisco:ios:12.2za:*:*:*:*:*:*:*</w:t>
      </w:r>
    </w:p>
    <w:p>
      <w:pPr>
        <w:pStyle w:val="ListBullet"/>
      </w:pPr>
      <w:r>
        <w:t>cpe:2.3:a:4d:webstar:4.0:*:*:*:*:*:*:*</w:t>
      </w:r>
    </w:p>
    <w:p>
      <w:pPr>
        <w:pStyle w:val="ListBullet"/>
      </w:pPr>
      <w:r>
        <w:t>cpe:2.3:a:4d:webstar:5.2:*:*:*:*:*:*:*</w:t>
      </w:r>
    </w:p>
    <w:p>
      <w:pPr>
        <w:pStyle w:val="ListBullet"/>
      </w:pPr>
      <w:r>
        <w:t>cpe:2.3:a:4d:webstar:5.2.1:*:*:*:*:*:*:*</w:t>
      </w:r>
    </w:p>
    <w:p>
      <w:pPr>
        <w:pStyle w:val="ListBullet"/>
      </w:pPr>
      <w:r>
        <w:t>cpe:2.3:a:4d:webstar:5.2.2:*:*:*:*:*:*:*</w:t>
      </w:r>
    </w:p>
    <w:p>
      <w:pPr>
        <w:pStyle w:val="ListBullet"/>
      </w:pPr>
      <w:r>
        <w:t>cpe:2.3:a:4d:webstar:5.2.3:*:*:*:*:*:*:*</w:t>
      </w:r>
    </w:p>
    <w:p>
      <w:pPr>
        <w:pStyle w:val="ListBullet"/>
      </w:pPr>
      <w:r>
        <w:t>cpe:2.3:a:4d:webstar:5.2.4:*:*:*:*:*:*:*</w:t>
      </w:r>
    </w:p>
    <w:p>
      <w:pPr>
        <w:pStyle w:val="ListBullet"/>
      </w:pPr>
      <w:r>
        <w:t>cpe:2.3:a:4d:webstar:5.3:*:*:*:*:*:*:*</w:t>
      </w:r>
    </w:p>
    <w:p>
      <w:pPr>
        <w:pStyle w:val="ListBullet"/>
      </w:pPr>
      <w:r>
        <w:t>cpe:2.3:a:4d:webstar:5.3.1:*:*:*:*:*:*:*</w:t>
      </w:r>
    </w:p>
    <w:p>
      <w:pPr>
        <w:pStyle w:val="ListBullet"/>
      </w:pPr>
      <w:r>
        <w:t>cpe:2.3:a:avaya:intuity_audix:*:*:lx:*:*:*:*:*</w:t>
      </w:r>
    </w:p>
    <w:p>
      <w:pPr>
        <w:pStyle w:val="ListBullet"/>
      </w:pPr>
      <w:r>
        <w:t>cpe:2.3:a:avaya:intuity_audix:5.1.46:*:*:*:*:*:*:*</w:t>
      </w:r>
    </w:p>
    <w:p>
      <w:pPr>
        <w:pStyle w:val="ListBullet"/>
      </w:pPr>
      <w:r>
        <w:t>cpe:2.3:a:avaya:intuity_audix:s3210:*:*:*:*:*:*:*</w:t>
      </w:r>
    </w:p>
    <w:p>
      <w:pPr>
        <w:pStyle w:val="ListBullet"/>
      </w:pPr>
      <w:r>
        <w:t>cpe:2.3:a:avaya:intuity_audix:s3400:*:*:*:*:*:*:*</w:t>
      </w:r>
    </w:p>
    <w:p>
      <w:pPr>
        <w:pStyle w:val="ListBullet"/>
      </w:pPr>
      <w:r>
        <w:t>cpe:2.3:a:avaya:vsu:5:*:*:*:*:*:*:*</w:t>
      </w:r>
    </w:p>
    <w:p>
      <w:pPr>
        <w:pStyle w:val="ListBullet"/>
      </w:pPr>
      <w:r>
        <w:t>cpe:2.3:a:avaya:vsu:5x:*:*:*:*:*:*:*</w:t>
      </w:r>
    </w:p>
    <w:p>
      <w:pPr>
        <w:pStyle w:val="ListBullet"/>
      </w:pPr>
      <w:r>
        <w:t>cpe:2.3:a:avaya:vsu:100_r2.0.1:*:*:*:*:*:*:*</w:t>
      </w:r>
    </w:p>
    <w:p>
      <w:pPr>
        <w:pStyle w:val="ListBullet"/>
      </w:pPr>
      <w:r>
        <w:t>cpe:2.3:a:avaya:vsu:500:*:*:*:*:*:*:*</w:t>
      </w:r>
    </w:p>
    <w:p>
      <w:pPr>
        <w:pStyle w:val="ListBullet"/>
      </w:pPr>
      <w:r>
        <w:t>cpe:2.3:a:avaya:vsu:2000_r2.0.1:*:*:*:*:*:*:*</w:t>
      </w:r>
    </w:p>
    <w:p>
      <w:pPr>
        <w:pStyle w:val="ListBullet"/>
      </w:pPr>
      <w:r>
        <w:t>cpe:2.3:a:avaya:vsu:5000_r2.0.1:*:*:*:*:*:*:*</w:t>
      </w:r>
    </w:p>
    <w:p>
      <w:pPr>
        <w:pStyle w:val="ListBullet"/>
      </w:pPr>
      <w:r>
        <w:t>cpe:2.3:a:avaya:vsu:7500_r2.0.1:*:*:*:*:*:*:*</w:t>
      </w:r>
    </w:p>
    <w:p>
      <w:pPr>
        <w:pStyle w:val="ListBullet"/>
      </w:pPr>
      <w:r>
        <w:t>cpe:2.3:a:avaya:vsu:10000_r2.0.1:*:*:*:*:*:*:*</w:t>
      </w:r>
    </w:p>
    <w:p>
      <w:pPr>
        <w:pStyle w:val="ListBullet"/>
      </w:pPr>
      <w:r>
        <w:t>cpe:2.3:a:checkpoint:firewall-1:*:*:vsx-ng-ai:*:*:*:*:*</w:t>
      </w:r>
    </w:p>
    <w:p>
      <w:pPr>
        <w:pStyle w:val="ListBullet"/>
      </w:pPr>
      <w:r>
        <w:t>cpe:2.3:a:checkpoint:firewall-1:2.0:*:gx:*:*:*:*:*</w:t>
      </w:r>
    </w:p>
    <w:p>
      <w:pPr>
        <w:pStyle w:val="ListBullet"/>
      </w:pPr>
      <w:r>
        <w:t>cpe:2.3:a:checkpoint:firewall-1:next_generation_fp0:*:*:*:*:*:*:*</w:t>
      </w:r>
    </w:p>
    <w:p>
      <w:pPr>
        <w:pStyle w:val="ListBullet"/>
      </w:pPr>
      <w:r>
        <w:t>cpe:2.3:a:checkpoint:firewall-1:next_generation_fp1:*:*:*:*:*:*:*</w:t>
      </w:r>
    </w:p>
    <w:p>
      <w:pPr>
        <w:pStyle w:val="ListBullet"/>
      </w:pPr>
      <w:r>
        <w:t>cpe:2.3:a:checkpoint:firewall-1:next_generation_fp2:*:*:*:*:*:*:*</w:t>
      </w:r>
    </w:p>
    <w:p>
      <w:pPr>
        <w:pStyle w:val="ListBullet"/>
      </w:pPr>
      <w:r>
        <w:t>cpe:2.3:a:checkpoint:provider-1:4.1:*:*:*:*:*:*:*</w:t>
      </w:r>
    </w:p>
    <w:p>
      <w:pPr>
        <w:pStyle w:val="ListBullet"/>
      </w:pPr>
      <w:r>
        <w:t>cpe:2.3:a:checkpoint:provider-1:4.1:sp1:*:*:*:*:*:*</w:t>
      </w:r>
    </w:p>
    <w:p>
      <w:pPr>
        <w:pStyle w:val="ListBullet"/>
      </w:pPr>
      <w:r>
        <w:t>cpe:2.3:a:checkpoint:provider-1:4.1:sp2:*:*:*:*:*:*</w:t>
      </w:r>
    </w:p>
    <w:p>
      <w:pPr>
        <w:pStyle w:val="ListBullet"/>
      </w:pPr>
      <w:r>
        <w:t>cpe:2.3:a:checkpoint:provider-1:4.1:sp3:*:*:*:*:*:*</w:t>
      </w:r>
    </w:p>
    <w:p>
      <w:pPr>
        <w:pStyle w:val="ListBullet"/>
      </w:pPr>
      <w:r>
        <w:t>cpe:2.3:a:checkpoint:provider-1:4.1:sp4:*:*:*:*:*:*</w:t>
      </w:r>
    </w:p>
    <w:p>
      <w:pPr>
        <w:pStyle w:val="ListBullet"/>
      </w:pPr>
      <w:r>
        <w:t>cpe:2.3:a:checkpoint:vpn-1:next_generation_fp0:*:*:*:*:*:*:*</w:t>
      </w:r>
    </w:p>
    <w:p>
      <w:pPr>
        <w:pStyle w:val="ListBullet"/>
      </w:pPr>
      <w:r>
        <w:t>cpe:2.3:a:checkpoint:vpn-1:next_generation_fp1:*:*:*:*:*:*:*</w:t>
      </w:r>
    </w:p>
    <w:p>
      <w:pPr>
        <w:pStyle w:val="ListBullet"/>
      </w:pPr>
      <w:r>
        <w:t>cpe:2.3:a:checkpoint:vpn-1:next_generation_fp2:*:*:*:*:*:*:*</w:t>
      </w:r>
    </w:p>
    <w:p>
      <w:pPr>
        <w:pStyle w:val="ListBullet"/>
      </w:pPr>
      <w:r>
        <w:t>cpe:2.3:a:checkpoint:vpn-1:vsx_ng_with_application_intelligence:*:*:*:*:*:*:*</w:t>
      </w:r>
    </w:p>
    <w:p>
      <w:pPr>
        <w:pStyle w:val="ListBullet"/>
      </w:pPr>
      <w:r>
        <w:t>cpe:2.3:a:cisco:access_registrar:*:*:*:*:*:*:*:*</w:t>
      </w:r>
    </w:p>
    <w:p>
      <w:pPr>
        <w:pStyle w:val="ListBullet"/>
      </w:pPr>
      <w:r>
        <w:t>cpe:2.3:a:cisco:application_and_content_networking_software:*:*:*:*:*:*:*:*</w:t>
      </w:r>
    </w:p>
    <w:p>
      <w:pPr>
        <w:pStyle w:val="ListBullet"/>
      </w:pPr>
      <w:r>
        <w:t>cpe:2.3:a:cisco:css_secure_content_accelerator:1.0:*:*:*:*:*:*:*</w:t>
      </w:r>
    </w:p>
    <w:p>
      <w:pPr>
        <w:pStyle w:val="ListBullet"/>
      </w:pPr>
      <w:r>
        <w:t>cpe:2.3:a:cisco:css_secure_content_accelerator:2.0:*:*:*:*:*:*:*</w:t>
      </w:r>
    </w:p>
    <w:p>
      <w:pPr>
        <w:pStyle w:val="ListBullet"/>
      </w:pPr>
      <w:r>
        <w:t>cpe:2.3:a:cisco:css11000_content_services_switch:*:*:*:*:*:*:*:*</w:t>
      </w:r>
    </w:p>
    <w:p>
      <w:pPr>
        <w:pStyle w:val="ListBullet"/>
      </w:pPr>
      <w:r>
        <w:t>cpe:2.3:a:cisco:okena_stormwatch:3.2:*:*:*:*:*:*:*</w:t>
      </w:r>
    </w:p>
    <w:p>
      <w:pPr>
        <w:pStyle w:val="ListBullet"/>
      </w:pPr>
      <w:r>
        <w:t>cpe:2.3:a:cisco:pix_firewall:6.2.2_.111:*:*:*:*:*:*:*</w:t>
      </w:r>
    </w:p>
    <w:p>
      <w:pPr>
        <w:pStyle w:val="ListBullet"/>
      </w:pPr>
      <w:r>
        <w:t>cpe:2.3:a:cisco:threat_response:*:*:*:*:*:*:*:*</w:t>
      </w:r>
    </w:p>
    <w:p>
      <w:pPr>
        <w:pStyle w:val="ListBullet"/>
      </w:pPr>
      <w:r>
        <w:t>cpe:2.3:a:cisco:webns:6.10:*:*:*:*:*:*:*</w:t>
      </w:r>
    </w:p>
    <w:p>
      <w:pPr>
        <w:pStyle w:val="ListBullet"/>
      </w:pPr>
      <w:r>
        <w:t>cpe:2.3:a:cisco:webns:6.10_b4:*:*:*:*:*:*:*</w:t>
      </w:r>
    </w:p>
    <w:p>
      <w:pPr>
        <w:pStyle w:val="ListBullet"/>
      </w:pPr>
      <w:r>
        <w:t>cpe:2.3:a:cisco:webns:7.1_0.1.02:*:*:*:*:*:*:*</w:t>
      </w:r>
    </w:p>
    <w:p>
      <w:pPr>
        <w:pStyle w:val="ListBullet"/>
      </w:pPr>
      <w:r>
        <w:t>cpe:2.3:a:cisco:webns:7.1_0.2.06:*:*:*:*:*:*:*</w:t>
      </w:r>
    </w:p>
    <w:p>
      <w:pPr>
        <w:pStyle w:val="ListBullet"/>
      </w:pPr>
      <w:r>
        <w:t>cpe:2.3:a:cisco:webns:7.2_0.0.03:*:*:*:*:*:*:*</w:t>
      </w:r>
    </w:p>
    <w:p>
      <w:pPr>
        <w:pStyle w:val="ListBullet"/>
      </w:pPr>
      <w:r>
        <w:t>cpe:2.3:a:cisco:webns:7.10:*:*:*:*:*:*:*</w:t>
      </w:r>
    </w:p>
    <w:p>
      <w:pPr>
        <w:pStyle w:val="ListBullet"/>
      </w:pPr>
      <w:r>
        <w:t>cpe:2.3:a:cisco:webns:7.10_.0.06s:*:*:*:*:*:*:*</w:t>
      </w:r>
    </w:p>
    <w:p>
      <w:pPr>
        <w:pStyle w:val="ListBullet"/>
      </w:pPr>
      <w:r>
        <w:t>cpe:2.3:a:dell:bsafe_ssl-j:3.0:*:*:*:*:*:*:*</w:t>
      </w:r>
    </w:p>
    <w:p>
      <w:pPr>
        <w:pStyle w:val="ListBullet"/>
      </w:pPr>
      <w:r>
        <w:t>cpe:2.3:a:dell:bsafe_ssl-j:3.0.1:*:*:*:*:*:*:*</w:t>
      </w:r>
    </w:p>
    <w:p>
      <w:pPr>
        <w:pStyle w:val="ListBullet"/>
      </w:pPr>
      <w:r>
        <w:t>cpe:2.3:a:dell:bsafe_ssl-j:3.1:*:*:*:*:*:*:*</w:t>
      </w:r>
    </w:p>
    <w:p>
      <w:pPr>
        <w:pStyle w:val="ListBullet"/>
      </w:pPr>
      <w:r>
        <w:t>cpe:2.3:a:hp:wbem:a.01.05.08:*:*:*:*:*:*:*</w:t>
      </w:r>
    </w:p>
    <w:p>
      <w:pPr>
        <w:pStyle w:val="ListBullet"/>
      </w:pPr>
      <w:r>
        <w:t>cpe:2.3:a:hp:wbem:a.02.00.00:*:*:*:*:*:*:*</w:t>
      </w:r>
    </w:p>
    <w:p>
      <w:pPr>
        <w:pStyle w:val="ListBullet"/>
      </w:pPr>
      <w:r>
        <w:t>cpe:2.3:a:hp:wbem:a.02.00.01:*:*:*:*:*:*:*</w:t>
      </w:r>
    </w:p>
    <w:p>
      <w:pPr>
        <w:pStyle w:val="ListBullet"/>
      </w:pPr>
      <w:r>
        <w:t>cpe:2.3:a:lite:speed_technologies_litespeed_web_server:1.0.1:*:*:*:*:*:*:*</w:t>
      </w:r>
    </w:p>
    <w:p>
      <w:pPr>
        <w:pStyle w:val="ListBullet"/>
      </w:pPr>
      <w:r>
        <w:t>cpe:2.3:a:lite:speed_technologies_litespeed_web_server:1.0.2:*:*:*:*:*:*:*</w:t>
      </w:r>
    </w:p>
    <w:p>
      <w:pPr>
        <w:pStyle w:val="ListBullet"/>
      </w:pPr>
      <w:r>
        <w:t>cpe:2.3:a:lite:speed_technologies_litespeed_web_server:1.0.3:*:*:*:*:*:*:*</w:t>
      </w:r>
    </w:p>
    <w:p>
      <w:pPr>
        <w:pStyle w:val="ListBullet"/>
      </w:pPr>
      <w:r>
        <w:t>cpe:2.3:a:lite:speed_technologies_litespeed_web_server:1.1:*:*:*:*:*:*:*</w:t>
      </w:r>
    </w:p>
    <w:p>
      <w:pPr>
        <w:pStyle w:val="ListBullet"/>
      </w:pPr>
      <w:r>
        <w:t>cpe:2.3:a:lite:speed_technologies_litespeed_web_server:1.1.1:*:*:*:*:*:*:*</w:t>
      </w:r>
    </w:p>
    <w:p>
      <w:pPr>
        <w:pStyle w:val="ListBullet"/>
      </w:pPr>
      <w:r>
        <w:t>cpe:2.3:a:lite:speed_technologies_litespeed_web_server:1.2.1:*:*:*:*:*:*:*</w:t>
      </w:r>
    </w:p>
    <w:p>
      <w:pPr>
        <w:pStyle w:val="ListBullet"/>
      </w:pPr>
      <w:r>
        <w:t>cpe:2.3:a:lite:speed_technologies_litespeed_web_server:1.2.2:*:*:*:*:*:*:*</w:t>
      </w:r>
    </w:p>
    <w:p>
      <w:pPr>
        <w:pStyle w:val="ListBullet"/>
      </w:pPr>
      <w:r>
        <w:t>cpe:2.3:a:lite:speed_technologies_litespeed_web_server:1.2_rc1:*:*:*:*:*:*:*</w:t>
      </w:r>
    </w:p>
    <w:p>
      <w:pPr>
        <w:pStyle w:val="ListBullet"/>
      </w:pPr>
      <w:r>
        <w:t>cpe:2.3:a:lite:speed_technologies_litespeed_web_server:1.2_rc2:*:*:*:*:*:*:*</w:t>
      </w:r>
    </w:p>
    <w:p>
      <w:pPr>
        <w:pStyle w:val="ListBullet"/>
      </w:pPr>
      <w:r>
        <w:t>cpe:2.3:a:lite:speed_technologies_litespeed_web_server:1.3:*:*:*:*:*:*:*</w:t>
      </w:r>
    </w:p>
    <w:p>
      <w:pPr>
        <w:pStyle w:val="ListBullet"/>
      </w:pPr>
      <w:r>
        <w:t>cpe:2.3:a:lite:speed_technologies_litespeed_web_server:1.3.1:*:*:*:*:*:*:*</w:t>
      </w:r>
    </w:p>
    <w:p>
      <w:pPr>
        <w:pStyle w:val="ListBullet"/>
      </w:pPr>
      <w:r>
        <w:t>cpe:2.3:a:lite:speed_technologies_litespeed_web_server:1.3_rc1:*:*:*:*:*:*:*</w:t>
      </w:r>
    </w:p>
    <w:p>
      <w:pPr>
        <w:pStyle w:val="ListBullet"/>
      </w:pPr>
      <w:r>
        <w:t>cpe:2.3:a:lite:speed_technologies_litespeed_web_server:1.3_rc2:*:*:*:*:*:*:*</w:t>
      </w:r>
    </w:p>
    <w:p>
      <w:pPr>
        <w:pStyle w:val="ListBullet"/>
      </w:pPr>
      <w:r>
        <w:t>cpe:2.3:a:lite:speed_technologies_litespeed_web_server:1.3_rc3:*:*:*:*:*:*:*</w:t>
      </w:r>
    </w:p>
    <w:p>
      <w:pPr>
        <w:pStyle w:val="ListBullet"/>
      </w:pPr>
      <w:r>
        <w:t>cpe:2.3:a:neoteris:instant_virtual_extranet:3.0:*:*:*:*:*:*:*</w:t>
      </w:r>
    </w:p>
    <w:p>
      <w:pPr>
        <w:pStyle w:val="ListBullet"/>
      </w:pPr>
      <w:r>
        <w:t>cpe:2.3:a:neoteris:instant_virtual_extranet:3.1:*:*:*:*:*:*:*</w:t>
      </w:r>
    </w:p>
    <w:p>
      <w:pPr>
        <w:pStyle w:val="ListBullet"/>
      </w:pPr>
      <w:r>
        <w:t>cpe:2.3:a:neoteris:instant_virtual_extranet:3.2:*:*:*:*:*:*:*</w:t>
      </w:r>
    </w:p>
    <w:p>
      <w:pPr>
        <w:pStyle w:val="ListBullet"/>
      </w:pPr>
      <w:r>
        <w:t>cpe:2.3:a:neoteris:instant_virtual_extranet:3.3:*:*:*:*:*:*:*</w:t>
      </w:r>
    </w:p>
    <w:p>
      <w:pPr>
        <w:pStyle w:val="ListBullet"/>
      </w:pPr>
      <w:r>
        <w:t>cpe:2.3:a:neoteris:instant_virtual_extranet:3.3.1:*:*:*:*:*:*:*</w:t>
      </w:r>
    </w:p>
    <w:p>
      <w:pPr>
        <w:pStyle w:val="ListBullet"/>
      </w:pPr>
      <w:r>
        <w:t>cpe:2.3:a:novell:edirectory:8.0:*:*:*:*:*:*:*</w:t>
      </w:r>
    </w:p>
    <w:p>
      <w:pPr>
        <w:pStyle w:val="ListBullet"/>
      </w:pPr>
      <w:r>
        <w:t>cpe:2.3:a:novell:edirectory:8.5:*:*:*:*:*:*:*</w:t>
      </w:r>
    </w:p>
    <w:p>
      <w:pPr>
        <w:pStyle w:val="ListBullet"/>
      </w:pPr>
      <w:r>
        <w:t>cpe:2.3:a:novell:edirectory:8.5.12a:*:*:*:*:*:*:*</w:t>
      </w:r>
    </w:p>
    <w:p>
      <w:pPr>
        <w:pStyle w:val="ListBullet"/>
      </w:pPr>
      <w:r>
        <w:t>cpe:2.3:a:novell:edirectory:8.5.27:*:*:*:*:*:*:*</w:t>
      </w:r>
    </w:p>
    <w:p>
      <w:pPr>
        <w:pStyle w:val="ListBullet"/>
      </w:pPr>
      <w:r>
        <w:t>cpe:2.3:a:novell:edirectory:8.6.2:*:*:*:*:*:*:*</w:t>
      </w:r>
    </w:p>
    <w:p>
      <w:pPr>
        <w:pStyle w:val="ListBullet"/>
      </w:pPr>
      <w:r>
        <w:t>cpe:2.3:a:novell:edirectory:8.7:*:*:*:*:*:*:*</w:t>
      </w:r>
    </w:p>
    <w:p>
      <w:pPr>
        <w:pStyle w:val="ListBullet"/>
      </w:pPr>
      <w:r>
        <w:t>cpe:2.3:a:novell:edirectory:8.7.1:*:*:*:*:*:*:*</w:t>
      </w:r>
    </w:p>
    <w:p>
      <w:pPr>
        <w:pStyle w:val="ListBullet"/>
      </w:pPr>
      <w:r>
        <w:t>cpe:2.3:a:novell:edirectory:8.7.1:sp1:*:*:*:*:*:*</w:t>
      </w:r>
    </w:p>
    <w:p>
      <w:pPr>
        <w:pStyle w:val="ListBullet"/>
      </w:pPr>
      <w:r>
        <w:t>cpe:2.3:a:novell:imanager:1.5:*:*:*:*:*:*:*</w:t>
      </w:r>
    </w:p>
    <w:p>
      <w:pPr>
        <w:pStyle w:val="ListBullet"/>
      </w:pPr>
      <w:r>
        <w:t>cpe:2.3:a:novell:imanager:2.0:*:*:*:*:*:*:*</w:t>
      </w:r>
    </w:p>
    <w:p>
      <w:pPr>
        <w:pStyle w:val="ListBullet"/>
      </w:pPr>
      <w:r>
        <w:t>cpe:2.3:a:openssl:openssl:0.9.6c:*:*:*:*:*:*:*</w:t>
      </w:r>
    </w:p>
    <w:p>
      <w:pPr>
        <w:pStyle w:val="ListBullet"/>
      </w:pPr>
      <w:r>
        <w:t>cpe:2.3:a:openssl:openssl:0.9.6d:*:*:*:*:*:*:*</w:t>
      </w:r>
    </w:p>
    <w:p>
      <w:pPr>
        <w:pStyle w:val="ListBullet"/>
      </w:pPr>
      <w:r>
        <w:t>cpe:2.3:a:openssl:openssl:0.9.6e:*:*:*:*:*:*:*</w:t>
      </w:r>
    </w:p>
    <w:p>
      <w:pPr>
        <w:pStyle w:val="ListBullet"/>
      </w:pPr>
      <w:r>
        <w:t>cpe:2.3:a:openssl:openssl:0.9.6f:*:*:*:*:*:*:*</w:t>
      </w:r>
    </w:p>
    <w:p>
      <w:pPr>
        <w:pStyle w:val="ListBullet"/>
      </w:pPr>
      <w:r>
        <w:t>cpe:2.3:a:openssl:openssl:0.9.6g:*:*:*:*:*:*:*</w:t>
      </w:r>
    </w:p>
    <w:p>
      <w:pPr>
        <w:pStyle w:val="ListBullet"/>
      </w:pPr>
      <w:r>
        <w:t>cpe:2.3:a:openssl:openssl:0.9.6h:*:*:*:*:*:*:*</w:t>
      </w:r>
    </w:p>
    <w:p>
      <w:pPr>
        <w:pStyle w:val="ListBullet"/>
      </w:pPr>
      <w:r>
        <w:t>cpe:2.3:a:openssl:openssl:0.9.6i:*:*:*:*:*:*:*</w:t>
      </w:r>
    </w:p>
    <w:p>
      <w:pPr>
        <w:pStyle w:val="ListBullet"/>
      </w:pPr>
      <w:r>
        <w:t>cpe:2.3:a:openssl:openssl:0.9.6j:*:*:*:*:*:*:*</w:t>
      </w:r>
    </w:p>
    <w:p>
      <w:pPr>
        <w:pStyle w:val="ListBullet"/>
      </w:pPr>
      <w:r>
        <w:t>cpe:2.3:a:openssl:openssl:0.9.6k:*:*:*:*:*:*:*</w:t>
      </w:r>
    </w:p>
    <w:p>
      <w:pPr>
        <w:pStyle w:val="ListBullet"/>
      </w:pPr>
      <w:r>
        <w:t>cpe:2.3:a:openssl:openssl:0.9.7:*:*:*:*:*:*:*</w:t>
      </w:r>
    </w:p>
    <w:p>
      <w:pPr>
        <w:pStyle w:val="ListBullet"/>
      </w:pPr>
      <w:r>
        <w:t>cpe:2.3:a:openssl:openssl:0.9.7:beta1:*:*:*:*:*:*</w:t>
      </w:r>
    </w:p>
    <w:p>
      <w:pPr>
        <w:pStyle w:val="ListBullet"/>
      </w:pPr>
      <w:r>
        <w:t>cpe:2.3:a:openssl:openssl:0.9.7:beta2:*:*:*:*:*:*</w:t>
      </w:r>
    </w:p>
    <w:p>
      <w:pPr>
        <w:pStyle w:val="ListBullet"/>
      </w:pPr>
      <w:r>
        <w:t>cpe:2.3:a:openssl:openssl:0.9.7:beta3:*:*:*:*:*:*</w:t>
      </w:r>
    </w:p>
    <w:p>
      <w:pPr>
        <w:pStyle w:val="ListBullet"/>
      </w:pPr>
      <w:r>
        <w:t>cpe:2.3:a:openssl:openssl:0.9.7a:*:*:*:*:*:*:*</w:t>
      </w:r>
    </w:p>
    <w:p>
      <w:pPr>
        <w:pStyle w:val="ListBullet"/>
      </w:pPr>
      <w:r>
        <w:t>cpe:2.3:a:openssl:openssl:0.9.7b:*:*:*:*:*:*:*</w:t>
      </w:r>
    </w:p>
    <w:p>
      <w:pPr>
        <w:pStyle w:val="ListBullet"/>
      </w:pPr>
      <w:r>
        <w:t>cpe:2.3:a:openssl:openssl:0.9.7c:*:*:*:*:*:*:*</w:t>
      </w:r>
    </w:p>
    <w:p>
      <w:pPr>
        <w:pStyle w:val="ListBullet"/>
      </w:pPr>
      <w:r>
        <w:t>cpe:2.3:a:redhat:openssl:0.9.6-15:*:i386:*:*:*:*:*</w:t>
      </w:r>
    </w:p>
    <w:p>
      <w:pPr>
        <w:pStyle w:val="ListBullet"/>
      </w:pPr>
      <w:r>
        <w:t>cpe:2.3:a:redhat:openssl:0.9.6b-3:*:i386:*:*:*:*:*</w:t>
      </w:r>
    </w:p>
    <w:p>
      <w:pPr>
        <w:pStyle w:val="ListBullet"/>
      </w:pPr>
      <w:r>
        <w:t>cpe:2.3:a:redhat:openssl:0.9.7a-2:*:i386:*:*:*:*:*</w:t>
      </w:r>
    </w:p>
    <w:p>
      <w:pPr>
        <w:pStyle w:val="ListBullet"/>
      </w:pPr>
      <w:r>
        <w:t>cpe:2.3:a:redhat:openssl:0.9.7a-2:*:i386_dev:*:*:*:*:*</w:t>
      </w:r>
    </w:p>
    <w:p>
      <w:pPr>
        <w:pStyle w:val="ListBullet"/>
      </w:pPr>
      <w:r>
        <w:t>cpe:2.3:a:redhat:openssl:0.9.7a-2:*:i386_perl:*:*:*:*:*</w:t>
      </w:r>
    </w:p>
    <w:p>
      <w:pPr>
        <w:pStyle w:val="ListBullet"/>
      </w:pPr>
      <w:r>
        <w:t>cpe:2.3:a:sgi:propack:2.3:*:*:*:*:*:*:*</w:t>
      </w:r>
    </w:p>
    <w:p>
      <w:pPr>
        <w:pStyle w:val="ListBullet"/>
      </w:pPr>
      <w:r>
        <w:t>cpe:2.3:a:sgi:propack:2.4:*:*:*:*:*:*:*</w:t>
      </w:r>
    </w:p>
    <w:p>
      <w:pPr>
        <w:pStyle w:val="ListBullet"/>
      </w:pPr>
      <w:r>
        <w:t>cpe:2.3:a:sgi:propack:3.0:*:*:*:*:*:*:*</w:t>
      </w:r>
    </w:p>
    <w:p>
      <w:pPr>
        <w:pStyle w:val="ListBullet"/>
      </w:pPr>
      <w:r>
        <w:t>cpe:2.3:a:stonesoft:servercluster:2.5:*:*:*:*:*:*:*</w:t>
      </w:r>
    </w:p>
    <w:p>
      <w:pPr>
        <w:pStyle w:val="ListBullet"/>
      </w:pPr>
      <w:r>
        <w:t>cpe:2.3:a:stonesoft:servercluster:2.5.2:*:*:*:*:*:*:*</w:t>
      </w:r>
    </w:p>
    <w:p>
      <w:pPr>
        <w:pStyle w:val="ListBullet"/>
      </w:pPr>
      <w:r>
        <w:t>cpe:2.3:a:stonesoft:stonebeat_fullcluster:1_2.0:*:*:*:*:*:*:*</w:t>
      </w:r>
    </w:p>
    <w:p>
      <w:pPr>
        <w:pStyle w:val="ListBullet"/>
      </w:pPr>
      <w:r>
        <w:t>cpe:2.3:a:stonesoft:stonebeat_fullcluster:1_3.0:*:*:*:*:*:*:*</w:t>
      </w:r>
    </w:p>
    <w:p>
      <w:pPr>
        <w:pStyle w:val="ListBullet"/>
      </w:pPr>
      <w:r>
        <w:t>cpe:2.3:a:stonesoft:stonebeat_fullcluster:2.0:*:*:*:*:*:*:*</w:t>
      </w:r>
    </w:p>
    <w:p>
      <w:pPr>
        <w:pStyle w:val="ListBullet"/>
      </w:pPr>
      <w:r>
        <w:t>cpe:2.3:a:stonesoft:stonebeat_fullcluster:2.5:*:*:*:*:*:*:*</w:t>
      </w:r>
    </w:p>
    <w:p>
      <w:pPr>
        <w:pStyle w:val="ListBullet"/>
      </w:pPr>
      <w:r>
        <w:t>cpe:2.3:a:stonesoft:stonebeat_fullcluster:3.0:*:*:*:*:*:*:*</w:t>
      </w:r>
    </w:p>
    <w:p>
      <w:pPr>
        <w:pStyle w:val="ListBullet"/>
      </w:pPr>
      <w:r>
        <w:t>cpe:2.3:a:stonesoft:stonebeat_securitycluster:2.0:*:*:*:*:*:*:*</w:t>
      </w:r>
    </w:p>
    <w:p>
      <w:pPr>
        <w:pStyle w:val="ListBullet"/>
      </w:pPr>
      <w:r>
        <w:t>cpe:2.3:a:stonesoft:stonebeat_securitycluster:2.5:*:*:*:*:*:*:*</w:t>
      </w:r>
    </w:p>
    <w:p>
      <w:pPr>
        <w:pStyle w:val="ListBullet"/>
      </w:pPr>
      <w:r>
        <w:t>cpe:2.3:a:stonesoft:stonebeat_webcluster:2.0:*:*:*:*:*:*:*</w:t>
      </w:r>
    </w:p>
    <w:p>
      <w:pPr>
        <w:pStyle w:val="ListBullet"/>
      </w:pPr>
      <w:r>
        <w:t>cpe:2.3:a:stonesoft:stonebeat_webcluster:2.5:*:*:*:*:*:*:*</w:t>
      </w:r>
    </w:p>
    <w:p>
      <w:pPr>
        <w:pStyle w:val="ListBullet"/>
      </w:pPr>
      <w:r>
        <w:t>cpe:2.3:a:stonesoft:stonegate:1.5.17:*:*:*:*:*:*:*</w:t>
      </w:r>
    </w:p>
    <w:p>
      <w:pPr>
        <w:pStyle w:val="ListBullet"/>
      </w:pPr>
      <w:r>
        <w:t>cpe:2.3:a:stonesoft:stonegate:1.5.18:*:*:*:*:*:*:*</w:t>
      </w:r>
    </w:p>
    <w:p>
      <w:pPr>
        <w:pStyle w:val="ListBullet"/>
      </w:pPr>
      <w:r>
        <w:t>cpe:2.3:a:stonesoft:stonegate:1.6.2:*:*:*:*:*:*:*</w:t>
      </w:r>
    </w:p>
    <w:p>
      <w:pPr>
        <w:pStyle w:val="ListBullet"/>
      </w:pPr>
      <w:r>
        <w:t>cpe:2.3:a:stonesoft:stonegate:1.6.3:*:*:*:*:*:*:*</w:t>
      </w:r>
    </w:p>
    <w:p>
      <w:pPr>
        <w:pStyle w:val="ListBullet"/>
      </w:pPr>
      <w:r>
        <w:t>cpe:2.3:a:stonesoft:stonegate:1.7:*:*:*:*:*:*:*</w:t>
      </w:r>
    </w:p>
    <w:p>
      <w:pPr>
        <w:pStyle w:val="ListBullet"/>
      </w:pPr>
      <w:r>
        <w:t>cpe:2.3:a:stonesoft:stonegate:1.7.1:*:*:*:*:*:*:*</w:t>
      </w:r>
    </w:p>
    <w:p>
      <w:pPr>
        <w:pStyle w:val="ListBullet"/>
      </w:pPr>
      <w:r>
        <w:t>cpe:2.3:a:stonesoft:stonegate:1.7.2:*:*:*:*:*:*:*</w:t>
      </w:r>
    </w:p>
    <w:p>
      <w:pPr>
        <w:pStyle w:val="ListBullet"/>
      </w:pPr>
      <w:r>
        <w:t>cpe:2.3:a:stonesoft:stonegate:2.0.1:*:*:*:*:*:*:*</w:t>
      </w:r>
    </w:p>
    <w:p>
      <w:pPr>
        <w:pStyle w:val="ListBullet"/>
      </w:pPr>
      <w:r>
        <w:t>cpe:2.3:a:stonesoft:stonegate:2.0.4:*:*:*:*:*:*:*</w:t>
      </w:r>
    </w:p>
    <w:p>
      <w:pPr>
        <w:pStyle w:val="ListBullet"/>
      </w:pPr>
      <w:r>
        <w:t>cpe:2.3:a:stonesoft:stonegate:2.0.5:*:*:*:*:*:*:*</w:t>
      </w:r>
    </w:p>
    <w:p>
      <w:pPr>
        <w:pStyle w:val="ListBullet"/>
      </w:pPr>
      <w:r>
        <w:t>cpe:2.3:a:stonesoft:stonegate:2.0.6:*:*:*:*:*:*:*</w:t>
      </w:r>
    </w:p>
    <w:p>
      <w:pPr>
        <w:pStyle w:val="ListBullet"/>
      </w:pPr>
      <w:r>
        <w:t>cpe:2.3:a:stonesoft:stonegate:2.0.7:*:*:*:*:*:*:*</w:t>
      </w:r>
    </w:p>
    <w:p>
      <w:pPr>
        <w:pStyle w:val="ListBullet"/>
      </w:pPr>
      <w:r>
        <w:t>cpe:2.3:a:stonesoft:stonegate:2.0.8:*:*:*:*:*:*:*</w:t>
      </w:r>
    </w:p>
    <w:p>
      <w:pPr>
        <w:pStyle w:val="ListBullet"/>
      </w:pPr>
      <w:r>
        <w:t>cpe:2.3:a:stonesoft:stonegate:2.0.9:*:*:*:*:*:*:*</w:t>
      </w:r>
    </w:p>
    <w:p>
      <w:pPr>
        <w:pStyle w:val="ListBullet"/>
      </w:pPr>
      <w:r>
        <w:t>cpe:2.3:a:stonesoft:stonegate:2.1:*:*:*:*:*:*:*</w:t>
      </w:r>
    </w:p>
    <w:p>
      <w:pPr>
        <w:pStyle w:val="ListBullet"/>
      </w:pPr>
      <w:r>
        <w:t>cpe:2.3:a:stonesoft:stonegate:2.2:*:*:*:*:*:*:*</w:t>
      </w:r>
    </w:p>
    <w:p>
      <w:pPr>
        <w:pStyle w:val="ListBullet"/>
      </w:pPr>
      <w:r>
        <w:t>cpe:2.3:a:stonesoft:stonegate:2.2.1:*:*:*:*:*:*:*</w:t>
      </w:r>
    </w:p>
    <w:p>
      <w:pPr>
        <w:pStyle w:val="ListBullet"/>
      </w:pPr>
      <w:r>
        <w:t>cpe:2.3:a:stonesoft:stonegate:2.2.4:*:*:*:*:*:*:*</w:t>
      </w:r>
    </w:p>
    <w:p>
      <w:pPr>
        <w:pStyle w:val="ListBullet"/>
      </w:pPr>
      <w:r>
        <w:t>cpe:2.3:a:stonesoft:stonegate_vpn_client:1.7:*:*:*:*:*:*:*</w:t>
      </w:r>
    </w:p>
    <w:p>
      <w:pPr>
        <w:pStyle w:val="ListBullet"/>
      </w:pPr>
      <w:r>
        <w:t>cpe:2.3:a:stonesoft:stonegate_vpn_client:1.7.2:*:*:*:*:*:*:*</w:t>
      </w:r>
    </w:p>
    <w:p>
      <w:pPr>
        <w:pStyle w:val="ListBullet"/>
      </w:pPr>
      <w:r>
        <w:t>cpe:2.3:a:stonesoft:stonegate_vpn_client:2.0:*:*:*:*:*:*:*</w:t>
      </w:r>
    </w:p>
    <w:p>
      <w:pPr>
        <w:pStyle w:val="ListBullet"/>
      </w:pPr>
      <w:r>
        <w:t>cpe:2.3:a:stonesoft:stonegate_vpn_client:2.0.7:*:*:*:*:*:*:*</w:t>
      </w:r>
    </w:p>
    <w:p>
      <w:pPr>
        <w:pStyle w:val="ListBullet"/>
      </w:pPr>
      <w:r>
        <w:t>cpe:2.3:a:stonesoft:stonegate_vpn_client:2.0.8:*:*:*:*:*:*:*</w:t>
      </w:r>
    </w:p>
    <w:p>
      <w:pPr>
        <w:pStyle w:val="ListBullet"/>
      </w:pPr>
      <w:r>
        <w:t>cpe:2.3:a:stonesoft:stonegate_vpn_client:2.0.9:*:*:*:*:*:*:*</w:t>
      </w:r>
    </w:p>
    <w:p>
      <w:pPr>
        <w:pStyle w:val="ListBullet"/>
      </w:pPr>
      <w:r>
        <w:t>cpe:2.3:a:tarantella:tarantella_enterprise:3.20:*:*:*:*:*:*:*</w:t>
      </w:r>
    </w:p>
    <w:p>
      <w:pPr>
        <w:pStyle w:val="ListBullet"/>
      </w:pPr>
      <w:r>
        <w:t>cpe:2.3:a:tarantella:tarantella_enterprise:3.30:*:*:*:*:*:*:*</w:t>
      </w:r>
    </w:p>
    <w:p>
      <w:pPr>
        <w:pStyle w:val="ListBullet"/>
      </w:pPr>
      <w:r>
        <w:t>cpe:2.3:a:tarantella:tarantella_enterprise:3.40:*:*:*:*:*:*:*</w:t>
      </w:r>
    </w:p>
    <w:p>
      <w:pPr>
        <w:pStyle w:val="ListBullet"/>
      </w:pPr>
      <w:r>
        <w:t>cpe:2.3:a:vmware:gsx_server:2.0:*:*:*:*:*:*:*</w:t>
      </w:r>
    </w:p>
    <w:p>
      <w:pPr>
        <w:pStyle w:val="ListBullet"/>
      </w:pPr>
      <w:r>
        <w:t>cpe:2.3:a:vmware:gsx_server:2.0.1_build_2129:*:*:*:*:*:*:*</w:t>
      </w:r>
    </w:p>
    <w:p>
      <w:pPr>
        <w:pStyle w:val="ListBullet"/>
      </w:pPr>
      <w:r>
        <w:t>cpe:2.3:a:vmware:gsx_server:2.5.1:*:*:*:*:*:*:*</w:t>
      </w:r>
    </w:p>
    <w:p>
      <w:pPr>
        <w:pStyle w:val="ListBullet"/>
      </w:pPr>
      <w:r>
        <w:t>cpe:2.3:a:vmware:gsx_server:2.5.1_build_5336:*:*:*:*:*:*:*</w:t>
      </w:r>
    </w:p>
    <w:p>
      <w:pPr>
        <w:pStyle w:val="ListBullet"/>
      </w:pPr>
      <w:r>
        <w:t>cpe:2.3:a:vmware:gsx_server:3.0_build_7592:*:*:*:*:*:*:*</w:t>
      </w:r>
    </w:p>
    <w:p>
      <w:pPr>
        <w:pStyle w:val="ListBullet"/>
      </w:pPr>
      <w:r>
        <w:t>cpe:2.3:h:avaya:s8300:r2.0.0:*:*:*:*:*:*:*</w:t>
      </w:r>
    </w:p>
    <w:p>
      <w:pPr>
        <w:pStyle w:val="ListBullet"/>
      </w:pPr>
      <w:r>
        <w:t>cpe:2.3:h:avaya:s8300:r2.0.1:*:*:*:*:*:*:*</w:t>
      </w:r>
    </w:p>
    <w:p>
      <w:pPr>
        <w:pStyle w:val="ListBullet"/>
      </w:pPr>
      <w:r>
        <w:t>cpe:2.3:h:avaya:s8500:r2.0.0:*:*:*:*:*:*:*</w:t>
      </w:r>
    </w:p>
    <w:p>
      <w:pPr>
        <w:pStyle w:val="ListBullet"/>
      </w:pPr>
      <w:r>
        <w:t>cpe:2.3:h:avaya:s8500:r2.0.1:*:*:*:*:*:*:*</w:t>
      </w:r>
    </w:p>
    <w:p>
      <w:pPr>
        <w:pStyle w:val="ListBullet"/>
      </w:pPr>
      <w:r>
        <w:t>cpe:2.3:h:avaya:s8700:r2.0.0:*:*:*:*:*:*:*</w:t>
      </w:r>
    </w:p>
    <w:p>
      <w:pPr>
        <w:pStyle w:val="ListBullet"/>
      </w:pPr>
      <w:r>
        <w:t>cpe:2.3:h:avaya:s8700:r2.0.1:*:*:*:*:*:*:*</w:t>
      </w:r>
    </w:p>
    <w:p>
      <w:pPr>
        <w:pStyle w:val="ListBullet"/>
      </w:pPr>
      <w:r>
        <w:t>cpe:2.3:h:bluecoat:proxysg:*:*:*:*:*:*:*:*</w:t>
      </w:r>
    </w:p>
    <w:p>
      <w:pPr>
        <w:pStyle w:val="ListBullet"/>
      </w:pPr>
      <w:r>
        <w:t>cpe:2.3:h:cisco:call_manager:*:*:*:*:*:*:*:*</w:t>
      </w:r>
    </w:p>
    <w:p>
      <w:pPr>
        <w:pStyle w:val="ListBullet"/>
      </w:pPr>
      <w:r>
        <w:t>cpe:2.3:h:cisco:content_services_switch_11500:*:*:*:*:*:*:*:*</w:t>
      </w:r>
    </w:p>
    <w:p>
      <w:pPr>
        <w:pStyle w:val="ListBullet"/>
      </w:pPr>
      <w:r>
        <w:t>cpe:2.3:h:cisco:gss_4480_global_site_selector:*:*:*:*:*:*:*:*</w:t>
      </w:r>
    </w:p>
    <w:p>
      <w:pPr>
        <w:pStyle w:val="ListBullet"/>
      </w:pPr>
      <w:r>
        <w:t>cpe:2.3:h:cisco:gss_4490_global_site_selector:*:*:*:*:*:*:*:*</w:t>
      </w:r>
    </w:p>
    <w:p>
      <w:pPr>
        <w:pStyle w:val="ListBullet"/>
      </w:pPr>
      <w:r>
        <w:t>cpe:2.3:h:cisco:mds_9000:*:*:*:*:*:*:*:*</w:t>
      </w:r>
    </w:p>
    <w:p>
      <w:pPr>
        <w:pStyle w:val="ListBullet"/>
      </w:pPr>
      <w:r>
        <w:t>cpe:2.3:h:cisco:secure_content_accelerator:10000:*:*:*:*:*:*:*</w:t>
      </w:r>
    </w:p>
    <w:p>
      <w:pPr>
        <w:pStyle w:val="ListBullet"/>
      </w:pPr>
      <w:r>
        <w:t>cpe:2.3:h:securecomputing:sidewinder:5.2:*:*:*:*:*:*:*</w:t>
      </w:r>
    </w:p>
    <w:p>
      <w:pPr>
        <w:pStyle w:val="ListBullet"/>
      </w:pPr>
      <w:r>
        <w:t>cpe:2.3:h:securecomputing:sidewinder:5.2.0.01:*:*:*:*:*:*:*</w:t>
      </w:r>
    </w:p>
    <w:p>
      <w:pPr>
        <w:pStyle w:val="ListBullet"/>
      </w:pPr>
      <w:r>
        <w:t>cpe:2.3:h:securecomputing:sidewinder:5.2.0.02:*:*:*:*:*:*:*</w:t>
      </w:r>
    </w:p>
    <w:p>
      <w:pPr>
        <w:pStyle w:val="ListBullet"/>
      </w:pPr>
      <w:r>
        <w:t>cpe:2.3:h:securecomputing:sidewinder:5.2.0.03:*:*:*:*:*:*:*</w:t>
      </w:r>
    </w:p>
    <w:p>
      <w:pPr>
        <w:pStyle w:val="ListBullet"/>
      </w:pPr>
      <w:r>
        <w:t>cpe:2.3:h:securecomputing:sidewinder:5.2.0.04:*:*:*:*:*:*:*</w:t>
      </w:r>
    </w:p>
    <w:p>
      <w:pPr>
        <w:pStyle w:val="ListBullet"/>
      </w:pPr>
      <w:r>
        <w:t>cpe:2.3:h:securecomputing:sidewinder:5.2.1:*:*:*:*:*:*:*</w:t>
      </w:r>
    </w:p>
    <w:p>
      <w:pPr>
        <w:pStyle w:val="ListBullet"/>
      </w:pPr>
      <w:r>
        <w:t>cpe:2.3:h:securecomputing:sidewinder:5.2.1.02:*:*:*:*:*:*:*</w:t>
      </w:r>
    </w:p>
    <w:p>
      <w:pPr>
        <w:pStyle w:val="ListBullet"/>
      </w:pPr>
      <w:r>
        <w:t>cpe:2.3:h:sun:crypto_accelerator_4000:1.0:*:*:*:*:*:*:*</w:t>
      </w:r>
    </w:p>
    <w:p>
      <w:pPr>
        <w:pStyle w:val="ListBullet"/>
      </w:pPr>
      <w:r>
        <w:t>cpe:2.3:o:bluecoat:cacheos_ca_sa:4.1.10:*:*:*:*:*:*:*</w:t>
      </w:r>
    </w:p>
    <w:p>
      <w:pPr>
        <w:pStyle w:val="ListBullet"/>
      </w:pPr>
      <w:r>
        <w:t>cpe:2.3:o:bluecoat:cacheos_ca_sa:4.1.12:*:*:*:*:*:*:*</w:t>
      </w:r>
    </w:p>
    <w:p>
      <w:pPr>
        <w:pStyle w:val="ListBullet"/>
      </w:pPr>
      <w:r>
        <w:t>cpe:2.3:o:cisco:pix_firewall_software:6.0:*:*:*:*:*:*:*</w:t>
      </w:r>
    </w:p>
    <w:p>
      <w:pPr>
        <w:pStyle w:val="ListBullet"/>
      </w:pPr>
      <w:r>
        <w:t>cpe:2.3:o:cisco:pix_firewall_software:6.0\(1\):*:*:*:*:*:*:*</w:t>
      </w:r>
    </w:p>
    <w:p>
      <w:pPr>
        <w:pStyle w:val="ListBullet"/>
      </w:pPr>
      <w:r>
        <w:t>cpe:2.3:o:cisco:pix_firewall_software:6.0\(2\):*:*:*:*:*:*:*</w:t>
      </w:r>
    </w:p>
    <w:p>
      <w:pPr>
        <w:pStyle w:val="ListBullet"/>
      </w:pPr>
      <w:r>
        <w:t>cpe:2.3:o:cisco:pix_firewall_software:6.0\(3\):*:*:*:*:*:*:*</w:t>
      </w:r>
    </w:p>
    <w:p>
      <w:pPr>
        <w:pStyle w:val="ListBullet"/>
      </w:pPr>
      <w:r>
        <w:t>cpe:2.3:o:cisco:pix_firewall_software:6.0\(4\):*:*:*:*:*:*:*</w:t>
      </w:r>
    </w:p>
    <w:p>
      <w:pPr>
        <w:pStyle w:val="ListBullet"/>
      </w:pPr>
      <w:r>
        <w:t>cpe:2.3:o:cisco:pix_firewall_software:6.0\(4.101\):*:*:*:*:*:*:*</w:t>
      </w:r>
    </w:p>
    <w:p>
      <w:pPr>
        <w:pStyle w:val="ListBullet"/>
      </w:pPr>
      <w:r>
        <w:t>cpe:2.3:o:cisco:pix_firewall_software:6.1:*:*:*:*:*:*:*</w:t>
      </w:r>
    </w:p>
    <w:p>
      <w:pPr>
        <w:pStyle w:val="ListBullet"/>
      </w:pPr>
      <w:r>
        <w:t>cpe:2.3:o:cisco:pix_firewall_software:6.1\(1\):*:*:*:*:*:*:*</w:t>
      </w:r>
    </w:p>
    <w:p>
      <w:pPr>
        <w:pStyle w:val="ListBullet"/>
      </w:pPr>
      <w:r>
        <w:t>cpe:2.3:o:cisco:pix_firewall_software:6.1\(2\):*:*:*:*:*:*:*</w:t>
      </w:r>
    </w:p>
    <w:p>
      <w:pPr>
        <w:pStyle w:val="ListBullet"/>
      </w:pPr>
      <w:r>
        <w:t>cpe:2.3:o:cisco:pix_firewall_software:6.1\(3\):*:*:*:*:*:*:*</w:t>
      </w:r>
    </w:p>
    <w:p>
      <w:pPr>
        <w:pStyle w:val="ListBullet"/>
      </w:pPr>
      <w:r>
        <w:t>cpe:2.3:o:cisco:pix_firewall_software:6.1\(4\):*:*:*:*:*:*:*</w:t>
      </w:r>
    </w:p>
    <w:p>
      <w:pPr>
        <w:pStyle w:val="ListBullet"/>
      </w:pPr>
      <w:r>
        <w:t>cpe:2.3:o:cisco:pix_firewall_software:6.1\(5\):*:*:*:*:*:*:*</w:t>
      </w:r>
    </w:p>
    <w:p>
      <w:pPr>
        <w:pStyle w:val="ListBullet"/>
      </w:pPr>
      <w:r>
        <w:t>cpe:2.3:o:cisco:pix_firewall_software:6.2:*:*:*:*:*:*:*</w:t>
      </w:r>
    </w:p>
    <w:p>
      <w:pPr>
        <w:pStyle w:val="ListBullet"/>
      </w:pPr>
      <w:r>
        <w:t>cpe:2.3:o:cisco:pix_firewall_software:6.2\(1\):*:*:*:*:*:*:*</w:t>
      </w:r>
    </w:p>
    <w:p>
      <w:pPr>
        <w:pStyle w:val="ListBullet"/>
      </w:pPr>
      <w:r>
        <w:t>cpe:2.3:o:cisco:pix_firewall_software:6.2\(2\):*:*:*:*:*:*:*</w:t>
      </w:r>
    </w:p>
    <w:p>
      <w:pPr>
        <w:pStyle w:val="ListBullet"/>
      </w:pPr>
      <w:r>
        <w:t>cpe:2.3:o:cisco:pix_firewall_software:6.2\(3\):*:*:*:*:*:*:*</w:t>
      </w:r>
    </w:p>
    <w:p>
      <w:pPr>
        <w:pStyle w:val="ListBullet"/>
      </w:pPr>
      <w:r>
        <w:t>cpe:2.3:o:cisco:pix_firewall_software:6.2\(3.100\):*:*:*:*:*:*:*</w:t>
      </w:r>
    </w:p>
    <w:p>
      <w:pPr>
        <w:pStyle w:val="ListBullet"/>
      </w:pPr>
      <w:r>
        <w:t>cpe:2.3:o:cisco:pix_firewall_software:6.3:*:*:*:*:*:*:*</w:t>
      </w:r>
    </w:p>
    <w:p>
      <w:pPr>
        <w:pStyle w:val="ListBullet"/>
      </w:pPr>
      <w:r>
        <w:t>cpe:2.3:o:cisco:pix_firewall_software:6.3\(1\):*:*:*:*:*:*:*</w:t>
      </w:r>
    </w:p>
    <w:p>
      <w:pPr>
        <w:pStyle w:val="ListBullet"/>
      </w:pPr>
      <w:r>
        <w:t>cpe:2.3:o:cisco:pix_firewall_software:6.3\(2\):*:*:*:*:*:*:*</w:t>
      </w:r>
    </w:p>
    <w:p>
      <w:pPr>
        <w:pStyle w:val="ListBullet"/>
      </w:pPr>
      <w:r>
        <w:t>cpe:2.3:o:cisco:pix_firewall_software:6.3\(3.102\):*:*:*:*:*:*:*</w:t>
      </w:r>
    </w:p>
    <w:p>
      <w:pPr>
        <w:pStyle w:val="ListBullet"/>
      </w:pPr>
      <w:r>
        <w:t>cpe:2.3:o:cisco:pix_firewall_software:6.3\(3.109\):*:*:*:*:*:*:*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