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CVE-2004-0217</w:t>
      </w:r>
    </w:p>
    <w:p>
      <w:r>
        <w:t>The LiveUpdate capability (liveupdate.sh) in Symantec AntiVirus Scan Engine 4.0 and 4.3 for Red Hat Linux allows local users to create or append to arbitrary files via a symlink attack on /tmp/LiveUpdate.log.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0.33947</w:t>
      </w:r>
    </w:p>
    <w:p>
      <w:pPr>
        <w:pStyle w:val="Heading2"/>
      </w:pPr>
      <w:r>
        <w:t>CVSS Scoring</w:t>
      </w:r>
    </w:p>
    <w:p>
      <w:r>
        <w:t>CVSS v3.1 Score: 7.0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CWE-59: Improper Link Resolution Before File Access ('Link Following')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CAPEC-132: Symlink Attack</w:t>
      </w:r>
    </w:p>
    <w:p>
      <w:pPr>
        <w:pStyle w:val="ListBullet"/>
      </w:pPr>
      <w:r>
        <w:t>CAPEC-17: Using Malicious Files</w:t>
      </w:r>
    </w:p>
    <w:p>
      <w:pPr>
        <w:pStyle w:val="ListBullet"/>
      </w:pPr>
      <w:r>
        <w:t>CAPEC-35: Leverage Executable Code in Non-Executable Files</w:t>
      </w:r>
    </w:p>
    <w:p>
      <w:pPr>
        <w:pStyle w:val="ListBullet"/>
      </w:pPr>
      <w:r>
        <w:t>CAPEC-76: Manipulating Web Input to File System Calls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T1027.009: Embedded Payloads</w:t>
      </w:r>
    </w:p>
    <w:p>
      <w:pPr>
        <w:pStyle w:val="ListBullet"/>
      </w:pPr>
      <w:r>
        <w:t>T1547.009: Shortcut Modification</w:t>
      </w:r>
    </w:p>
    <w:p>
      <w:pPr>
        <w:pStyle w:val="ListBullet"/>
      </w:pPr>
      <w:r>
        <w:t>T1574.005: Executable Installer File Permissions Weakness</w:t>
      </w:r>
    </w:p>
    <w:p>
      <w:pPr>
        <w:pStyle w:val="ListBullet"/>
      </w:pPr>
      <w:r>
        <w:t>T1574.010: Services File Permissions Weakness</w:t>
      </w:r>
    </w:p>
    <w:p>
      <w:pPr>
        <w:pStyle w:val="ListBullet"/>
      </w:pPr>
      <w:r>
        <w:t>T1564.009: Resource Forking</w:t>
      </w:r>
    </w:p>
    <w:p>
      <w:pPr>
        <w:pStyle w:val="ListBullet"/>
      </w:pPr>
      <w:r>
        <w:t>T1027.006: HTML Smuggling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Pikabot (malware)</w:t>
      </w:r>
    </w:p>
    <w:p>
      <w:pPr>
        <w:pStyle w:val="ListBullet"/>
      </w:pPr>
      <w:r>
        <w:t>RedLeaves (malware)</w:t>
      </w:r>
    </w:p>
    <w:p>
      <w:pPr>
        <w:pStyle w:val="ListBullet"/>
      </w:pPr>
      <w:r>
        <w:t>macOS.OSAMiner (malware)</w:t>
      </w:r>
    </w:p>
    <w:p>
      <w:pPr>
        <w:pStyle w:val="ListBullet"/>
      </w:pPr>
      <w:r>
        <w:t>EnvyScout (malware)</w:t>
      </w:r>
    </w:p>
    <w:p>
      <w:pPr>
        <w:pStyle w:val="ListBullet"/>
      </w:pPr>
      <w:r>
        <w:t>SslMM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DUSTPAN (malware)</w:t>
      </w:r>
    </w:p>
    <w:p>
      <w:pPr>
        <w:pStyle w:val="ListBullet"/>
      </w:pPr>
      <w:r>
        <w:t>Moneybird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Keydnap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IcedID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Reaver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S-Type (malware)</w:t>
      </w:r>
    </w:p>
    <w:p>
      <w:pPr>
        <w:pStyle w:val="ListBullet"/>
      </w:pPr>
      <w:r>
        <w:t>SeaDuke (malware)</w:t>
      </w:r>
    </w:p>
    <w:p>
      <w:pPr>
        <w:pStyle w:val="ListBullet"/>
      </w:pPr>
      <w:r>
        <w:t>Netwalker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SMOKEDHAM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SPACESHIP (malware)</w:t>
      </w:r>
    </w:p>
    <w:p>
      <w:pPr>
        <w:pStyle w:val="ListBullet"/>
      </w:pPr>
      <w:r>
        <w:t>Micropsia (malware)</w:t>
      </w:r>
    </w:p>
    <w:p>
      <w:pPr>
        <w:pStyle w:val="ListBullet"/>
      </w:pPr>
      <w:r>
        <w:t>RogueRobin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SHIPSHAPE (malware)</w:t>
      </w:r>
    </w:p>
    <w:p>
      <w:pPr>
        <w:pStyle w:val="ListBullet"/>
      </w:pPr>
      <w:r>
        <w:t>TinyZBot (malware)</w:t>
      </w:r>
    </w:p>
    <w:p>
      <w:pPr>
        <w:pStyle w:val="ListBullet"/>
      </w:pPr>
      <w:r>
        <w:t>DEADEYE (malware)</w:t>
      </w:r>
    </w:p>
    <w:p>
      <w:pPr>
        <w:pStyle w:val="ListBullet"/>
      </w:pPr>
      <w:r>
        <w:t>FELIXROOT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Astaroth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DEADWOOD (malware)</w:t>
      </w:r>
    </w:p>
    <w:p>
      <w:pPr>
        <w:pStyle w:val="ListBullet"/>
      </w:pPr>
      <w:r>
        <w:t>Comnie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BACKSPACE (malware)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Invoke-PSImage (tool)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TA577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Gorgon Group (intrusion-set)</w:t>
      </w:r>
    </w:p>
    <w:p>
      <w:pPr>
        <w:pStyle w:val="ListBullet"/>
      </w:pPr>
      <w:r>
        <w:t>C0021 (campaign)</w:t>
      </w:r>
    </w:p>
    <w:p>
      <w:pPr>
        <w:pStyle w:val="ListBullet"/>
      </w:pPr>
      <w:r>
        <w:t>Moonstone Sleet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cpe:2.3:a:symantec:antivirus_scan_engine:4.0:*:*:*:*:*:*:*</w:t>
      </w:r>
    </w:p>
    <w:p>
      <w:pPr>
        <w:pStyle w:val="ListBullet"/>
      </w:pPr>
      <w:r>
        <w:t>cpe:2.3:a:symantec:antivirus_scan_engine:4.3:*:*:*:*:*:*:*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