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CVE-2004-0940</w:t>
      </w:r>
    </w:p>
    <w:p>
      <w:r>
        <w:t>Buffer overflow in the get_tag function in mod_include for Apache 1.3.x to 1.3.32 allows local users who can create SSI documents to execute arbitrary code as the apache user via SSI (XSSI) documents that trigger a length calculation error.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0.882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CWE-131: Incorrect Calculation of Buffer Size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CAPEC-100: Overflow Buffers</w:t>
      </w:r>
    </w:p>
    <w:p>
      <w:pPr>
        <w:pStyle w:val="ListBullet"/>
      </w:pPr>
      <w:r>
        <w:t>CAPEC-47: Buffer Overflow via Parameter Expansion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cpe:2.3:a:apache:http_server:*:*:*:*:*:*:*:*</w:t>
      </w:r>
    </w:p>
    <w:p>
      <w:pPr>
        <w:pStyle w:val="ListBullet"/>
      </w:pPr>
      <w:r>
        <w:t>cpe:2.3:a:openpkg:openpkg:2.0:*:*:*:*:*:*:*</w:t>
      </w:r>
    </w:p>
    <w:p>
      <w:pPr>
        <w:pStyle w:val="ListBullet"/>
      </w:pPr>
      <w:r>
        <w:t>cpe:2.3:a:openpkg:openpkg:2.1:*:*:*:*:*:*:*</w:t>
      </w:r>
    </w:p>
    <w:p>
      <w:pPr>
        <w:pStyle w:val="ListBullet"/>
      </w:pPr>
      <w:r>
        <w:t>cpe:2.3:a:openpkg:openpkg:2.2:*:*:*:*:*:*:*</w:t>
      </w:r>
    </w:p>
    <w:p>
      <w:pPr>
        <w:pStyle w:val="ListBullet"/>
      </w:pPr>
      <w:r>
        <w:t>cpe:2.3:o:hp:hp-ux:11.00:*:*:*:*:*:*:*</w:t>
      </w:r>
    </w:p>
    <w:p>
      <w:pPr>
        <w:pStyle w:val="ListBullet"/>
      </w:pPr>
      <w:r>
        <w:t>cpe:2.3:o:hp:hp-ux:11.11:*:*:*:*:*:*:*</w:t>
      </w:r>
    </w:p>
    <w:p>
      <w:pPr>
        <w:pStyle w:val="ListBullet"/>
      </w:pPr>
      <w:r>
        <w:t>cpe:2.3:o:hp:hp-ux:11.20:*:*:*:*:*:*:*</w:t>
      </w:r>
    </w:p>
    <w:p>
      <w:pPr>
        <w:pStyle w:val="ListBullet"/>
      </w:pPr>
      <w:r>
        <w:t>cpe:2.3:o:hp:hp-ux:11.22:*:*:*:*:*:*:*</w:t>
      </w:r>
    </w:p>
    <w:p>
      <w:pPr>
        <w:pStyle w:val="ListBullet"/>
      </w:pPr>
      <w:r>
        <w:t>cpe:2.3:o:slackware:slackware_linux:8.0:*:*:*:*:*:*:*</w:t>
      </w:r>
    </w:p>
    <w:p>
      <w:pPr>
        <w:pStyle w:val="ListBullet"/>
      </w:pPr>
      <w:r>
        <w:t>cpe:2.3:o:slackware:slackware_linux:8.1:*:*:*:*:*:*:*</w:t>
      </w:r>
    </w:p>
    <w:p>
      <w:pPr>
        <w:pStyle w:val="ListBullet"/>
      </w:pPr>
      <w:r>
        <w:t>cpe:2.3:o:slackware:slackware_linux:9.0:*:*:*:*:*:*:*</w:t>
      </w:r>
    </w:p>
    <w:p>
      <w:pPr>
        <w:pStyle w:val="ListBullet"/>
      </w:pPr>
      <w:r>
        <w:t>cpe:2.3:o:slackware:slackware_linux:9.1:*:*:*:*:*:*:*</w:t>
      </w:r>
    </w:p>
    <w:p>
      <w:pPr>
        <w:pStyle w:val="ListBullet"/>
      </w:pPr>
      <w:r>
        <w:t>cpe:2.3:o:slackware:slackware_linux:10.0:*:*:*:*:*:*:*</w:t>
      </w:r>
    </w:p>
    <w:p>
      <w:pPr>
        <w:pStyle w:val="ListBullet"/>
      </w:pPr>
      <w:r>
        <w:t>cpe:2.3:o:slackware:slackware_linux:current:*:*:*:*:*:*:*</w:t>
      </w:r>
    </w:p>
    <w:p>
      <w:pPr>
        <w:pStyle w:val="ListBullet"/>
      </w:pPr>
      <w:r>
        <w:t>cpe:2.3:o:suse:suse_linux:8.0:*:*:*:*:*:*:*</w:t>
      </w:r>
    </w:p>
    <w:p>
      <w:pPr>
        <w:pStyle w:val="ListBullet"/>
      </w:pPr>
      <w:r>
        <w:t>cpe:2.3:o:suse:suse_linux:8.1:*:*:*:*:*:*:*</w:t>
      </w:r>
    </w:p>
    <w:p>
      <w:pPr>
        <w:pStyle w:val="ListBullet"/>
      </w:pPr>
      <w:r>
        <w:t>cpe:2.3:o:suse:suse_linux:8.2:*:*:*:*:*:*:*</w:t>
      </w:r>
    </w:p>
    <w:p>
      <w:pPr>
        <w:pStyle w:val="ListBullet"/>
      </w:pPr>
      <w:r>
        <w:t>cpe:2.3:o:suse:suse_linux:9.0:*:*:*:*:*:*:*</w:t>
      </w:r>
    </w:p>
    <w:p>
      <w:pPr>
        <w:pStyle w:val="ListBullet"/>
      </w:pPr>
      <w:r>
        <w:t>cpe:2.3:o:suse:suse_linux:9.1:*:*:*:*:*:*:*</w:t>
      </w:r>
    </w:p>
    <w:p>
      <w:pPr>
        <w:pStyle w:val="ListBullet"/>
      </w:pPr>
      <w:r>
        <w:t>cpe:2.3:o:suse:suse_linux:9.2:*:*:*:*:*:*:*</w:t>
      </w:r>
    </w:p>
    <w:p>
      <w:pPr>
        <w:pStyle w:val="ListBullet"/>
      </w:pPr>
      <w:r>
        <w:t>cpe:2.3:o:trustix:secure_linux:1.5:*:*:*:*:*:*:*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