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CVE-2004-1083</w:t>
      </w:r>
    </w:p>
    <w:p>
      <w:r>
        <w:t>Apache for Apple Mac OS X 10.2.8 and 10.3.6 restricts access to files in a case sensitive manner, but the Apple HFS+ filesystem accesses files in a case insensitive manner, which allows remote attackers to read .DS_Store files and files beginning with ".ht" using alternate capitalization.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0.82466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CWE-178: Improper Handling of Case Sensitivity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cpe:2.3:a:apple:darwin_streaming_server:4.1.3:*:*:*:*:*:*:*</w:t>
      </w:r>
    </w:p>
    <w:p>
      <w:pPr>
        <w:pStyle w:val="ListBullet"/>
      </w:pPr>
      <w:r>
        <w:t>cpe:2.3:a:apple:darwin_streaming_server:5.0.1:*:*:*:*:*:*:*</w:t>
      </w:r>
    </w:p>
    <w:p>
      <w:pPr>
        <w:pStyle w:val="ListBullet"/>
      </w:pPr>
      <w:r>
        <w:t>cpe:2.3:a:apple:quicktime_streaming_server:4.1.1:*:*:*:*:*:*:*</w:t>
      </w:r>
    </w:p>
    <w:p>
      <w:pPr>
        <w:pStyle w:val="ListBullet"/>
      </w:pPr>
      <w:r>
        <w:t>cpe:2.3:o:apple:mac_os_x:10.2:*:*:*:*:*:*:*</w:t>
      </w:r>
    </w:p>
    <w:p>
      <w:pPr>
        <w:pStyle w:val="ListBullet"/>
      </w:pPr>
      <w:r>
        <w:t>cpe:2.3:o:apple:mac_os_x:10.2.1:*:*:*:*:*:*:*</w:t>
      </w:r>
    </w:p>
    <w:p>
      <w:pPr>
        <w:pStyle w:val="ListBullet"/>
      </w:pPr>
      <w:r>
        <w:t>cpe:2.3:o:apple:mac_os_x:10.2.2:*:*:*:*:*:*:*</w:t>
      </w:r>
    </w:p>
    <w:p>
      <w:pPr>
        <w:pStyle w:val="ListBullet"/>
      </w:pPr>
      <w:r>
        <w:t>cpe:2.3:o:apple:mac_os_x:10.2.3:*:*:*:*:*:*:*</w:t>
      </w:r>
    </w:p>
    <w:p>
      <w:pPr>
        <w:pStyle w:val="ListBullet"/>
      </w:pPr>
      <w:r>
        <w:t>cpe:2.3:o:apple:mac_os_x:10.2.4:*:*:*:*:*:*:*</w:t>
      </w:r>
    </w:p>
    <w:p>
      <w:pPr>
        <w:pStyle w:val="ListBullet"/>
      </w:pPr>
      <w:r>
        <w:t>cpe:2.3:o:apple:mac_os_x:10.2.5:*:*:*:*:*:*:*</w:t>
      </w:r>
    </w:p>
    <w:p>
      <w:pPr>
        <w:pStyle w:val="ListBullet"/>
      </w:pPr>
      <w:r>
        <w:t>cpe:2.3:o:apple:mac_os_x:10.2.6:*:*:*:*:*:*:*</w:t>
      </w:r>
    </w:p>
    <w:p>
      <w:pPr>
        <w:pStyle w:val="ListBullet"/>
      </w:pPr>
      <w:r>
        <w:t>cpe:2.3:o:apple:mac_os_x:10.2.7:*:*:*:*:*:*:*</w:t>
      </w:r>
    </w:p>
    <w:p>
      <w:pPr>
        <w:pStyle w:val="ListBullet"/>
      </w:pPr>
      <w:r>
        <w:t>cpe:2.3:o:apple:mac_os_x:10.2.8:*:*:*:*:*:*:*</w:t>
      </w:r>
    </w:p>
    <w:p>
      <w:pPr>
        <w:pStyle w:val="ListBullet"/>
      </w:pPr>
      <w:r>
        <w:t>cpe:2.3:o:apple:mac_os_x:10.3:*:*:*:*:*:*:*</w:t>
      </w:r>
    </w:p>
    <w:p>
      <w:pPr>
        <w:pStyle w:val="ListBullet"/>
      </w:pPr>
      <w:r>
        <w:t>cpe:2.3:o:apple:mac_os_x:10.3.1:*:*:*:*:*:*:*</w:t>
      </w:r>
    </w:p>
    <w:p>
      <w:pPr>
        <w:pStyle w:val="ListBullet"/>
      </w:pPr>
      <w:r>
        <w:t>cpe:2.3:o:apple:mac_os_x:10.3.2:*:*:*:*:*:*:*</w:t>
      </w:r>
    </w:p>
    <w:p>
      <w:pPr>
        <w:pStyle w:val="ListBullet"/>
      </w:pPr>
      <w:r>
        <w:t>cpe:2.3:o:apple:mac_os_x:10.3.3:*:*:*:*:*:*:*</w:t>
      </w:r>
    </w:p>
    <w:p>
      <w:pPr>
        <w:pStyle w:val="ListBullet"/>
      </w:pPr>
      <w:r>
        <w:t>cpe:2.3:o:apple:mac_os_x:10.3.4:*:*:*:*:*:*:*</w:t>
      </w:r>
    </w:p>
    <w:p>
      <w:pPr>
        <w:pStyle w:val="ListBullet"/>
      </w:pPr>
      <w:r>
        <w:t>cpe:2.3:o:apple:mac_os_x:10.3.5:*:*:*:*:*:*:*</w:t>
      </w:r>
    </w:p>
    <w:p>
      <w:pPr>
        <w:pStyle w:val="ListBullet"/>
      </w:pPr>
      <w:r>
        <w:t>cpe:2.3:o:apple:mac_os_x:10.3.6:*:*:*:*:*:*:*</w:t>
      </w:r>
    </w:p>
    <w:p>
      <w:pPr>
        <w:pStyle w:val="ListBullet"/>
      </w:pPr>
      <w:r>
        <w:t>cpe:2.3:o:apple:mac_os_x_server:10.2:*:*:*:*:*:*:*</w:t>
      </w:r>
    </w:p>
    <w:p>
      <w:pPr>
        <w:pStyle w:val="ListBullet"/>
      </w:pPr>
      <w:r>
        <w:t>cpe:2.3:o:apple:mac_os_x_server:10.2.1:*:*:*:*:*:*:*</w:t>
      </w:r>
    </w:p>
    <w:p>
      <w:pPr>
        <w:pStyle w:val="ListBullet"/>
      </w:pPr>
      <w:r>
        <w:t>cpe:2.3:o:apple:mac_os_x_server:10.2.2:*:*:*:*:*:*:*</w:t>
      </w:r>
    </w:p>
    <w:p>
      <w:pPr>
        <w:pStyle w:val="ListBullet"/>
      </w:pPr>
      <w:r>
        <w:t>cpe:2.3:o:apple:mac_os_x_server:10.2.3:*:*:*:*:*:*:*</w:t>
      </w:r>
    </w:p>
    <w:p>
      <w:pPr>
        <w:pStyle w:val="ListBullet"/>
      </w:pPr>
      <w:r>
        <w:t>cpe:2.3:o:apple:mac_os_x_server:10.2.4:*:*:*:*:*:*:*</w:t>
      </w:r>
    </w:p>
    <w:p>
      <w:pPr>
        <w:pStyle w:val="ListBullet"/>
      </w:pPr>
      <w:r>
        <w:t>cpe:2.3:o:apple:mac_os_x_server:10.2.5:*:*:*:*:*:*:*</w:t>
      </w:r>
    </w:p>
    <w:p>
      <w:pPr>
        <w:pStyle w:val="ListBullet"/>
      </w:pPr>
      <w:r>
        <w:t>cpe:2.3:o:apple:mac_os_x_server:10.2.6:*:*:*:*:*:*:*</w:t>
      </w:r>
    </w:p>
    <w:p>
      <w:pPr>
        <w:pStyle w:val="ListBullet"/>
      </w:pPr>
      <w:r>
        <w:t>cpe:2.3:o:apple:mac_os_x_server:10.2.7:*:*:*:*:*:*:*</w:t>
      </w:r>
    </w:p>
    <w:p>
      <w:pPr>
        <w:pStyle w:val="ListBullet"/>
      </w:pPr>
      <w:r>
        <w:t>cpe:2.3:o:apple:mac_os_x_server:10.2.8:*:*:*:*:*:*:*</w:t>
      </w:r>
    </w:p>
    <w:p>
      <w:pPr>
        <w:pStyle w:val="ListBullet"/>
      </w:pPr>
      <w:r>
        <w:t>cpe:2.3:o:apple:mac_os_x_server:10.3:*:*:*:*:*:*:*</w:t>
      </w:r>
    </w:p>
    <w:p>
      <w:pPr>
        <w:pStyle w:val="ListBullet"/>
      </w:pPr>
      <w:r>
        <w:t>cpe:2.3:o:apple:mac_os_x_server:10.3.1:*:*:*:*:*:*:*</w:t>
      </w:r>
    </w:p>
    <w:p>
      <w:pPr>
        <w:pStyle w:val="ListBullet"/>
      </w:pPr>
      <w:r>
        <w:t>cpe:2.3:o:apple:mac_os_x_server:10.3.2:*:*:*:*:*:*:*</w:t>
      </w:r>
    </w:p>
    <w:p>
      <w:pPr>
        <w:pStyle w:val="ListBullet"/>
      </w:pPr>
      <w:r>
        <w:t>cpe:2.3:o:apple:mac_os_x_server:10.3.3:*:*:*:*:*:*:*</w:t>
      </w:r>
    </w:p>
    <w:p>
      <w:pPr>
        <w:pStyle w:val="ListBullet"/>
      </w:pPr>
      <w:r>
        <w:t>cpe:2.3:o:apple:mac_os_x_server:10.3.4:*:*:*:*:*:*:*</w:t>
      </w:r>
    </w:p>
    <w:p>
      <w:pPr>
        <w:pStyle w:val="ListBullet"/>
      </w:pPr>
      <w:r>
        <w:t>cpe:2.3:o:apple:mac_os_x_server:10.3.5:*:*:*:*:*:*:*</w:t>
      </w:r>
    </w:p>
    <w:p>
      <w:pPr>
        <w:pStyle w:val="ListBullet"/>
      </w:pPr>
      <w:r>
        <w:t>cpe:2.3:o:apple:mac_os_x_server:10.3.6:*:*:*:*:*:*:*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