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CVE-2004-1714</w:t>
      </w:r>
    </w:p>
    <w:p>
      <w:r>
        <w:t>BlackICE PC Protection and Server Protection installs (1) firewall.ini, (2) blackice.ini, (3) sigs.ini and (4) protect.ini with Everyone Full Control permissions, which allows local users to cause a denial of service (crash) or modify configuration, as demonstrated by modifying firewall.ini to contain a large firewall rule.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0.34982</w:t>
      </w:r>
    </w:p>
    <w:p>
      <w:pPr>
        <w:pStyle w:val="Heading2"/>
      </w:pPr>
      <w:r>
        <w:t>CVSS Scoring</w:t>
      </w:r>
    </w:p>
    <w:p>
      <w:r>
        <w:t>CVSS v3.1 Score: 7.1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cpe:2.3:a:iss:blackice_pc_protection:3.6cbd:*:*:*:*:*:*:*</w:t>
      </w:r>
    </w:p>
    <w:p>
      <w:pPr>
        <w:pStyle w:val="ListBullet"/>
      </w:pPr>
      <w:r>
        <w:t>cpe:2.3:a:iss:blackice_pc_protection:3.6cbr:*:*:*:*:*:*:*</w:t>
      </w:r>
    </w:p>
    <w:p>
      <w:pPr>
        <w:pStyle w:val="ListBullet"/>
      </w:pPr>
      <w:r>
        <w:t>cpe:2.3:a:iss:blackice_pc_protection:3.6cbz:*:*:*:*:*:*:*</w:t>
      </w:r>
    </w:p>
    <w:p>
      <w:pPr>
        <w:pStyle w:val="ListBullet"/>
      </w:pPr>
      <w:r>
        <w:t>cpe:2.3:a:iss:blackice_pc_protection:3.6cca:*:*:*:*:*:*:*</w:t>
      </w:r>
    </w:p>
    <w:p>
      <w:pPr>
        <w:pStyle w:val="ListBullet"/>
      </w:pPr>
      <w:r>
        <w:t>cpe:2.3:a:iss:blackice_pc_protection:3.6ccb:*:*:*:*:*:*:*</w:t>
      </w:r>
    </w:p>
    <w:p>
      <w:pPr>
        <w:pStyle w:val="ListBullet"/>
      </w:pPr>
      <w:r>
        <w:t>cpe:2.3:a:iss:blackice_pc_protection:3.6ccc:*:*:*:*:*:*:*</w:t>
      </w:r>
    </w:p>
    <w:p>
      <w:pPr>
        <w:pStyle w:val="ListBullet"/>
      </w:pPr>
      <w:r>
        <w:t>cpe:2.3:a:iss:blackice_pc_protection:3.6ccd:*:*:*:*:*:*:*</w:t>
      </w:r>
    </w:p>
    <w:p>
      <w:pPr>
        <w:pStyle w:val="ListBullet"/>
      </w:pPr>
      <w:r>
        <w:t>cpe:2.3:a:iss:blackice_pc_protection:3.6cce:*:*:*:*:*:*:*</w:t>
      </w:r>
    </w:p>
    <w:p>
      <w:pPr>
        <w:pStyle w:val="ListBullet"/>
      </w:pPr>
      <w:r>
        <w:t>cpe:2.3:a:iss:blackice_pc_protection:3.6ccf:*:*:*:*:*:*:*</w:t>
      </w:r>
    </w:p>
    <w:p>
      <w:pPr>
        <w:pStyle w:val="ListBullet"/>
      </w:pPr>
      <w:r>
        <w:t>cpe:2.3:a:iss:blackice_pc_protection:3.6ccg:*:*:*:*:*:*:*</w:t>
      </w:r>
    </w:p>
    <w:p>
      <w:pPr>
        <w:pStyle w:val="ListBullet"/>
      </w:pPr>
      <w:r>
        <w:t>cpe:2.3:a:iss:blackice_server_protection:3.5cdf:*:*:*:*:*:*:*</w:t>
      </w:r>
    </w:p>
    <w:p>
      <w:pPr>
        <w:pStyle w:val="ListBullet"/>
      </w:pPr>
      <w:r>
        <w:t>cpe:2.3:a:iss:blackice_server_protection:3.6cbz:*:*:*:*:*:*:*</w:t>
      </w:r>
    </w:p>
    <w:p>
      <w:pPr>
        <w:pStyle w:val="ListBullet"/>
      </w:pPr>
      <w:r>
        <w:t>cpe:2.3:a:iss:blackice_server_protection:3.6cca:*:*:*:*:*:*:*</w:t>
      </w:r>
    </w:p>
    <w:p>
      <w:pPr>
        <w:pStyle w:val="ListBullet"/>
      </w:pPr>
      <w:r>
        <w:t>cpe:2.3:a:iss:blackice_server_protection:3.6ccb:*:*:*:*:*:*:*</w:t>
      </w:r>
    </w:p>
    <w:p>
      <w:pPr>
        <w:pStyle w:val="ListBullet"/>
      </w:pPr>
      <w:r>
        <w:t>cpe:2.3:a:iss:blackice_server_protection:3.6ccc:*:*:*:*:*:*:*</w:t>
      </w:r>
    </w:p>
    <w:p>
      <w:pPr>
        <w:pStyle w:val="ListBullet"/>
      </w:pPr>
      <w:r>
        <w:t>cpe:2.3:a:iss:blackice_server_protection:3.6ccd:*:*:*:*:*:*:*</w:t>
      </w:r>
    </w:p>
    <w:p>
      <w:pPr>
        <w:pStyle w:val="ListBullet"/>
      </w:pPr>
      <w:r>
        <w:t>cpe:2.3:a:iss:blackice_server_protection:3.6cce:*:*:*:*:*:*:*</w:t>
      </w:r>
    </w:p>
    <w:p>
      <w:pPr>
        <w:pStyle w:val="ListBullet"/>
      </w:pPr>
      <w:r>
        <w:t>cpe:2.3:a:iss:blackice_server_protection:3.6ccf:*:*:*:*:*:*:*</w:t>
      </w:r>
    </w:p>
    <w:p>
      <w:pPr>
        <w:pStyle w:val="ListBullet"/>
      </w:pPr>
      <w:r>
        <w:t>cpe:2.3:a:iss:blackice_server_protection:3.6ccg:*:*:*:*:*:*:*</w:t>
      </w:r>
    </w:p>
    <w:p>
      <w:pPr>
        <w:pStyle w:val="ListBullet"/>
      </w:pPr>
      <w:r>
        <w:t>cpe:2.3:a:iss:blackice_server_protection:3.6cch:*:*:*:*:*:*:*</w:t>
      </w:r>
    </w:p>
    <w:p>
      <w:pPr>
        <w:pStyle w:val="ListBullet"/>
      </w:pPr>
      <w:r>
        <w:t>cpe:2.3:a:iss:blackice_server_protection:3.6cno:*:*:*:*:*:*:*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