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CVE-2004-2257</w:t>
      </w:r>
    </w:p>
    <w:p>
      <w:r>
        <w:t>phpMyFAQ 1.4.0 allows remote attackers to access the Image Manager to upload or delete images without authorization via a direct request.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0.79049</w:t>
      </w:r>
    </w:p>
    <w:p>
      <w:pPr>
        <w:pStyle w:val="Heading2"/>
      </w:pPr>
      <w:r>
        <w:t>CVSS Scoring</w:t>
      </w:r>
    </w:p>
    <w:p>
      <w:r>
        <w:t>CVSS v3.1 Score: 5.3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CWE-425: Direct Request ('Forced Browsing')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CAPEC-127: Directory Indexing</w:t>
      </w:r>
    </w:p>
    <w:p>
      <w:pPr>
        <w:pStyle w:val="ListBullet"/>
      </w:pPr>
      <w:r>
        <w:t>CAPEC-143: Detect Unpublicized Web Pages</w:t>
      </w:r>
    </w:p>
    <w:p>
      <w:pPr>
        <w:pStyle w:val="ListBullet"/>
      </w:pPr>
      <w:r>
        <w:t>CAPEC-144: Detect Unpublicized Web Services</w:t>
      </w:r>
    </w:p>
    <w:p>
      <w:pPr>
        <w:pStyle w:val="ListBullet"/>
      </w:pPr>
      <w:r>
        <w:t>CAPEC-668: Key Negotiation of Bluetooth Attack (KNOB)</w:t>
      </w:r>
    </w:p>
    <w:p>
      <w:pPr>
        <w:pStyle w:val="ListBullet"/>
      </w:pPr>
      <w:r>
        <w:t>CAPEC-87: Forceful Browsing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T1083: File and Directory Discovery</w:t>
      </w:r>
    </w:p>
    <w:p>
      <w:pPr>
        <w:pStyle w:val="ListBullet"/>
      </w:pPr>
      <w:r>
        <w:t>T1565.002: Transmitted Data Manipulation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PowerDuke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AcidRain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POWRUNER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KEYMARBLE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ZLib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GeminiDuke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Prestige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WinMM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Kasidet (malware)</w:t>
      </w:r>
    </w:p>
    <w:p>
      <w:pPr>
        <w:pStyle w:val="ListBullet"/>
      </w:pPr>
      <w:r>
        <w:t>OceanSalt (malware)</w:t>
      </w:r>
    </w:p>
    <w:p>
      <w:pPr>
        <w:pStyle w:val="ListBullet"/>
      </w:pPr>
      <w:r>
        <w:t>Playcrypt (malware)</w:t>
      </w:r>
    </w:p>
    <w:p>
      <w:pPr>
        <w:pStyle w:val="ListBullet"/>
      </w:pPr>
      <w:r>
        <w:t>Brave Prince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Gomir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Dacls (malware)</w:t>
      </w:r>
    </w:p>
    <w:p>
      <w:pPr>
        <w:pStyle w:val="ListBullet"/>
      </w:pPr>
      <w:r>
        <w:t>DropBook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ELMER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ODAgent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FYAnti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Cuckoo Stealer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WINERACK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FruitFly (malware)</w:t>
      </w:r>
    </w:p>
    <w:p>
      <w:pPr>
        <w:pStyle w:val="ListBullet"/>
      </w:pPr>
      <w:r>
        <w:t>AcidPour (malware)</w:t>
      </w:r>
    </w:p>
    <w:p>
      <w:pPr>
        <w:pStyle w:val="ListBullet"/>
      </w:pPr>
      <w:r>
        <w:t>Skidmap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Megazord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NETEAGLE (malware)</w:t>
      </w:r>
    </w:p>
    <w:p>
      <w:pPr>
        <w:pStyle w:val="ListBullet"/>
      </w:pPr>
      <w:r>
        <w:t>POORAIM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ObliqueRAT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XAgentOSX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LightSpy (malware)</w:t>
      </w:r>
    </w:p>
    <w:p>
      <w:pPr>
        <w:pStyle w:val="ListBullet"/>
      </w:pPr>
      <w:r>
        <w:t>Cheerscrypt (malware)</w:t>
      </w:r>
    </w:p>
    <w:p>
      <w:pPr>
        <w:pStyle w:val="ListBullet"/>
      </w:pPr>
      <w:r>
        <w:t>KeyBoy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Pteranodon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Babuk (malware)</w:t>
      </w:r>
    </w:p>
    <w:p>
      <w:pPr>
        <w:pStyle w:val="ListBullet"/>
      </w:pPr>
      <w:r>
        <w:t>Exbyte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PACEMAKER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Remsec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Peppy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DEATHRANSOM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Akira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Elise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WannaCry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TYPEFRAME (malware)</w:t>
      </w:r>
    </w:p>
    <w:p>
      <w:pPr>
        <w:pStyle w:val="ListBullet"/>
      </w:pPr>
      <w:r>
        <w:t>3PARA RAT (malware)</w:t>
      </w:r>
    </w:p>
    <w:p>
      <w:pPr>
        <w:pStyle w:val="ListBullet"/>
      </w:pPr>
      <w:r>
        <w:t>TAINTEDSCRIBE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TINYTYPHON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CORALDECK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down_new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RARSTONE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4H RAT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Derusbi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SOUNDBITE (malware)</w:t>
      </w:r>
    </w:p>
    <w:p>
      <w:pPr>
        <w:pStyle w:val="ListBullet"/>
      </w:pPr>
      <w:r>
        <w:t>MoonWind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CrossRAT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HotCroissant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USBStealer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CaddyWiper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PLEAD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Gold Dragon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Mango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CHOPSTICK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NDiskMonitor (malware)</w:t>
      </w:r>
    </w:p>
    <w:p>
      <w:pPr>
        <w:pStyle w:val="ListBullet"/>
      </w:pPr>
      <w:r>
        <w:t>DDKONG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BabyShark (malware)</w:t>
      </w:r>
    </w:p>
    <w:p>
      <w:pPr>
        <w:pStyle w:val="ListBullet"/>
      </w:pPr>
      <w:r>
        <w:t>Cannon (malware)</w:t>
      </w:r>
    </w:p>
    <w:p>
      <w:pPr>
        <w:pStyle w:val="ListBullet"/>
      </w:pPr>
      <w:r>
        <w:t>Melcoz (malware)</w:t>
      </w:r>
    </w:p>
    <w:p>
      <w:pPr>
        <w:pStyle w:val="ListBullet"/>
      </w:pPr>
      <w:r>
        <w:t>Winnti for Windows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BLACKCOFFEE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ZIPLINE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Manjusaka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Psylo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LunarWeb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Remexi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INC Ransomware (malware)</w:t>
      </w:r>
    </w:p>
    <w:p>
      <w:pPr>
        <w:pStyle w:val="ListBullet"/>
      </w:pPr>
      <w:r>
        <w:t>FIVEHANDS (malware)</w:t>
      </w:r>
    </w:p>
    <w:p>
      <w:pPr>
        <w:pStyle w:val="ListBullet"/>
      </w:pPr>
      <w:r>
        <w:t>AutoIt backdoor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UPPERCUT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FALLCHILL (malware)</w:t>
      </w:r>
    </w:p>
    <w:p>
      <w:pPr>
        <w:pStyle w:val="ListBullet"/>
      </w:pPr>
      <w:r>
        <w:t>RemoteUtilities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Rclone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cmd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admin@338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Aoqin Dragon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Confucius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Sowbug (intrusion-set)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KV Botnet Activity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cpe:2.3:a:phpmyfaq:phpmyfaq:1.4.0:*:*:*:*:*:*:*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