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CVE-2005-0496</w:t>
      </w:r>
    </w:p>
    <w:p>
      <w:r>
        <w:t>Arkeia Network Backup Client 5.x contains hard-coded credentials that effectively serve as a back door, which allows remote attackers to access the file system and possibly execute arbitrary commands.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0.8488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cpe:2.3:a:arkeia:network_backup:5.0:*:*:*:*:*:*:*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