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CVE-2005-0772</w:t>
      </w:r>
    </w:p>
    <w:p>
      <w:r>
        <w:t>VERITAS Backup Exec 9.0 through 10.0 for Windows Servers, and 9.0.4019 through 9.1.307 for Netware, allows remote attackers to cause a denial of service (Remote Agent crash) via (1) a crafted packet in NDMLSRVR.DLL or (2) a request packet with an invalid (non-0) "Error Status" value, which triggers a null dereference.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0.93215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CWE-476: NULL Pointer Dereference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cpe:2.3:a:veritas:backup_exec:*:*:*:*:*:windows_server:*:*</w:t>
      </w:r>
    </w:p>
    <w:p>
      <w:pPr>
        <w:pStyle w:val="ListBullet"/>
      </w:pPr>
      <w:r>
        <w:t>cpe:2.3:a:veritas:backup_exec:*:*:*:*:*:netware:*:*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