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CVE-2005-2181</w:t>
      </w:r>
    </w:p>
    <w:p>
      <w:r>
        <w:t>Cisco 7940/7960 Voice over IP (VoIP) phones do not properly check the Call-ID, branch, and tag values in a NOTIFY message to verify a subscription, which allows remote attackers to spoof messages such as the "Messages waiting" message.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0.57659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CWE-347: Improper Verification of Cryptographic Signature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CAPEC-463: Padding Oracle Crypto Attack</w:t>
      </w:r>
    </w:p>
    <w:p>
      <w:pPr>
        <w:pStyle w:val="ListBullet"/>
      </w:pPr>
      <w:r>
        <w:t>CAPEC-475: Signature Spoofing by Improper Validation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cpe:2.3:o:cisco:ip_phone_7940_firmware:-:*:*:*:*:*:*:*</w:t>
      </w:r>
    </w:p>
    <w:p>
      <w:pPr>
        <w:pStyle w:val="ListBullet"/>
      </w:pPr>
      <w:r>
        <w:t>cpe:2.3:o:cisco:ip_phone_7960_firmware:-:*:*:*:*:*:*:*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