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CVE-2005-4206</w:t>
      </w:r>
    </w:p>
    <w:p>
      <w:r>
        <w:t>Blackboard Learning and Community Portal System in Academic Suite 6.3.1.424, 6.2.3.23, and other versions before 6 allows remote attackers to redirect users to other URLs and conduct phishing attacks via a modified url parameter to frameset.jsp, which loads the URL into a frame and causes it to appear to be part of a valid page.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0.88429</w:t>
      </w:r>
    </w:p>
    <w:p>
      <w:pPr>
        <w:pStyle w:val="Heading2"/>
      </w:pPr>
      <w:r>
        <w:t>CVSS Scoring</w:t>
      </w:r>
    </w:p>
    <w:p>
      <w:r>
        <w:t>CVSS v3.1 Score: 6.1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CWE-601: URL Redirection to Untrusted Site ('Open Redirect')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CAPEC-178: Cross-Site Flashing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cpe:2.3:a:blackboard:academic_suite:*:*:*:*:*:*:*:*</w:t>
      </w:r>
    </w:p>
    <w:p>
      <w:pPr>
        <w:pStyle w:val="ListBullet"/>
      </w:pPr>
      <w:r>
        <w:t>cpe:2.3:a:blackboard:academic_suite:6.2.3.23:*:*:*:*:*:*:*</w:t>
      </w:r>
    </w:p>
    <w:p>
      <w:pPr>
        <w:pStyle w:val="ListBullet"/>
      </w:pPr>
      <w:r>
        <w:t>cpe:2.3:a:blackboard:academic_suite:6.3.1.424:*:*:*:*:*:*:*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