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CVE-2006-2916</w:t>
      </w:r>
    </w:p>
    <w:p>
      <w:r>
        <w:t>artswrapper in aRts, when running setuid root on Linux 2.6.0 or later versions, does not check the return value of the setuid function call, which allows local users to gain root privileges by causing setuid to fail, which prevents artsd from dropping privileges.</w:t>
      </w:r>
    </w:p>
    <w:p>
      <w:pPr>
        <w:pStyle w:val="Heading2"/>
      </w:pPr>
      <w:r>
        <w:t>Threat-Mapped Scoring</w:t>
      </w:r>
    </w:p>
    <w:p>
      <w:r>
        <w:t>Score: 1.8</w:t>
      </w:r>
    </w:p>
    <w:p>
      <w:r>
        <w:t>Priority: P4 - Informational (Low)</w:t>
      </w:r>
    </w:p>
    <w:p>
      <w:pPr>
        <w:pStyle w:val="Heading2"/>
      </w:pPr>
      <w:r>
        <w:t>EPSS</w:t>
      </w:r>
    </w:p>
    <w:p>
      <w:r>
        <w:t>EPSS Score: N/A</w:t>
      </w:r>
    </w:p>
    <w:p>
      <w:r>
        <w:t>Percentile: 0.35552</w:t>
      </w:r>
    </w:p>
    <w:p>
      <w:pPr>
        <w:pStyle w:val="Heading2"/>
      </w:pPr>
      <w:r>
        <w:t>CVSS Scoring</w:t>
      </w:r>
    </w:p>
    <w:p>
      <w:r>
        <w:t>CVSS v3.1 Score: 7.8</w:t>
      </w:r>
    </w:p>
    <w:p>
      <w:r>
        <w:t>Severity: HIGH</w:t>
      </w:r>
    </w:p>
    <w:p>
      <w:pPr>
        <w:pStyle w:val="Heading2"/>
      </w:pPr>
      <w:r>
        <w:t>Mapped CWE(s)</w:t>
      </w:r>
    </w:p>
    <w:p>
      <w:pPr>
        <w:pStyle w:val="ListBullet"/>
      </w:pPr>
      <w:r>
        <w:t>CWE-273: Improper Check for Dropped Privileges</w:t>
      </w:r>
    </w:p>
    <w:p>
      <w:pPr>
        <w:pStyle w:val="Heading2"/>
      </w:pPr>
      <w:r>
        <w:t>Affected Products</w:t>
      </w:r>
    </w:p>
    <w:p>
      <w:pPr>
        <w:pStyle w:val="ListBullet"/>
      </w:pPr>
      <w:r>
        <w:t>cpe:2.3:a:kde:arts:1.0:*:*:*:*:*:*:*</w:t>
      </w:r>
    </w:p>
    <w:p>
      <w:pPr>
        <w:pStyle w:val="ListBullet"/>
      </w:pPr>
      <w:r>
        <w:t>cpe:2.3:a:kde:arts:1.2:*:*:*:*:*:*:*</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