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CVE-2006-7079</w:t>
      </w:r>
    </w:p>
    <w:p>
      <w:r>
        <w:t>Variable extraction vulnerability in include/common.php in exV2 2.0.4.3 and earlier allows remote attackers to overwrite arbitrary program variables and conduct directory traversal attacks to execute arbitrary code by modifying the $xoopsOption['pagetype'] variable.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0.9345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CWE-22: Improper Limitation of a Pathname to a Restricted Directory ('Path Traversal')</w:t>
      </w:r>
    </w:p>
    <w:p>
      <w:pPr>
        <w:pStyle w:val="ListBullet"/>
      </w:pPr>
      <w:r>
        <w:t>CWE-913: Improper Control of Dynamically-Managed Code Resources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CAPEC-126: Path Traversal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CAPEC-76: Manipulating Web Input to File System Calls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cpe:2.3:a:exv2:content_management_system:*:*:*:*:*:*:*:*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