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CVE-2007-3798</w:t>
      </w:r>
    </w:p>
    <w:p>
      <w:r>
        <w:t>Integer overflow in print-bgp.c in the BGP dissector in tcpdump 3.9.6 and earlier allows remote attackers to execute arbitrary code via crafted TLVs in a BGP packet, related to an unchecked return value.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0.98776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CWE-252: Unchecked Return Value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cpe:2.3:a:tcpdump:tcpdump:*:*:*:*:*:*:*:*</w:t>
      </w:r>
    </w:p>
    <w:p>
      <w:pPr>
        <w:pStyle w:val="ListBullet"/>
      </w:pPr>
      <w:r>
        <w:t>cpe:2.3:o:canonical:ubuntu_linux:6.06:*:*:*:*:*:*:*</w:t>
      </w:r>
    </w:p>
    <w:p>
      <w:pPr>
        <w:pStyle w:val="ListBullet"/>
      </w:pPr>
      <w:r>
        <w:t>cpe:2.3:o:canonical:ubuntu_linux:6.10:*:*:*:*:*:*:*</w:t>
      </w:r>
    </w:p>
    <w:p>
      <w:pPr>
        <w:pStyle w:val="ListBullet"/>
      </w:pPr>
      <w:r>
        <w:t>cpe:2.3:o:canonical:ubuntu_linux:7.04:*:*:*:*:*:*:*</w:t>
      </w:r>
    </w:p>
    <w:p>
      <w:pPr>
        <w:pStyle w:val="ListBullet"/>
      </w:pPr>
      <w:r>
        <w:t>cpe:2.3:o:debian:debian_linux:3.1:*:*:*:*:*:*:*</w:t>
      </w:r>
    </w:p>
    <w:p>
      <w:pPr>
        <w:pStyle w:val="ListBullet"/>
      </w:pPr>
      <w:r>
        <w:t>cpe:2.3:o:debian:debian_linux:4.0:*:*:*:*:*:*:*</w:t>
      </w:r>
    </w:p>
    <w:p>
      <w:pPr>
        <w:pStyle w:val="ListBullet"/>
      </w:pPr>
      <w:r>
        <w:t>cpe:2.3:a:slackware:slackware:9.0:*:*:*:*:*:*:*</w:t>
      </w:r>
    </w:p>
    <w:p>
      <w:pPr>
        <w:pStyle w:val="ListBullet"/>
      </w:pPr>
      <w:r>
        <w:t>cpe:2.3:a:slackware:slackware:9.1:*:*:*:*:*:*:*</w:t>
      </w:r>
    </w:p>
    <w:p>
      <w:pPr>
        <w:pStyle w:val="ListBullet"/>
      </w:pPr>
      <w:r>
        <w:t>cpe:2.3:a:slackware:slackware:10.0:*:*:*:*:*:*:*</w:t>
      </w:r>
    </w:p>
    <w:p>
      <w:pPr>
        <w:pStyle w:val="ListBullet"/>
      </w:pPr>
      <w:r>
        <w:t>cpe:2.3:a:slackware:slackware:10.1:*:*:*:*:*:*:*</w:t>
      </w:r>
    </w:p>
    <w:p>
      <w:pPr>
        <w:pStyle w:val="ListBullet"/>
      </w:pPr>
      <w:r>
        <w:t>cpe:2.3:a:slackware:slackware:10.2:*:*:*:*:*:*:*</w:t>
      </w:r>
    </w:p>
    <w:p>
      <w:pPr>
        <w:pStyle w:val="ListBullet"/>
      </w:pPr>
      <w:r>
        <w:t>cpe:2.3:a:slackware:slackware:11.0:*:*:*:*:*:*:*</w:t>
      </w:r>
    </w:p>
    <w:p>
      <w:pPr>
        <w:pStyle w:val="ListBullet"/>
      </w:pPr>
      <w:r>
        <w:t>cpe:2.3:a:slackware:slackware:12.0:*:*:*:*:*:*:*</w:t>
      </w:r>
    </w:p>
    <w:p>
      <w:pPr>
        <w:pStyle w:val="ListBullet"/>
      </w:pPr>
      <w:r>
        <w:t>cpe:2.3:o:freebsd:freebsd:*:*:*:*:*:*:*:*</w:t>
      </w:r>
    </w:p>
    <w:p>
      <w:pPr>
        <w:pStyle w:val="ListBullet"/>
      </w:pPr>
      <w:r>
        <w:t>cpe:2.3:o:freebsd:freebsd:*:*:*:*:*:*:*:*</w:t>
      </w:r>
    </w:p>
    <w:p>
      <w:pPr>
        <w:pStyle w:val="ListBullet"/>
      </w:pPr>
      <w:r>
        <w:t>cpe:2.3:o:freebsd:freebsd:5.5:-:*:*:*:*:*:*</w:t>
      </w:r>
    </w:p>
    <w:p>
      <w:pPr>
        <w:pStyle w:val="ListBullet"/>
      </w:pPr>
      <w:r>
        <w:t>cpe:2.3:o:freebsd:freebsd:5.5:p1:*:*:*:*:*:*</w:t>
      </w:r>
    </w:p>
    <w:p>
      <w:pPr>
        <w:pStyle w:val="ListBullet"/>
      </w:pPr>
      <w:r>
        <w:t>cpe:2.3:o:freebsd:freebsd:5.5:p11:*:*:*:*:*:*</w:t>
      </w:r>
    </w:p>
    <w:p>
      <w:pPr>
        <w:pStyle w:val="ListBullet"/>
      </w:pPr>
      <w:r>
        <w:t>cpe:2.3:o:freebsd:freebsd:5.5:p12:*:*:*:*:*:*</w:t>
      </w:r>
    </w:p>
    <w:p>
      <w:pPr>
        <w:pStyle w:val="ListBullet"/>
      </w:pPr>
      <w:r>
        <w:t>cpe:2.3:o:freebsd:freebsd:5.5:p13:*:*:*:*:*:*</w:t>
      </w:r>
    </w:p>
    <w:p>
      <w:pPr>
        <w:pStyle w:val="ListBullet"/>
      </w:pPr>
      <w:r>
        <w:t>cpe:2.3:o:freebsd:freebsd:5.5:p14:*:*:*:*:*:*</w:t>
      </w:r>
    </w:p>
    <w:p>
      <w:pPr>
        <w:pStyle w:val="ListBullet"/>
      </w:pPr>
      <w:r>
        <w:t>cpe:2.3:o:freebsd:freebsd:5.5:p2:*:*:*:*:*:*</w:t>
      </w:r>
    </w:p>
    <w:p>
      <w:pPr>
        <w:pStyle w:val="ListBullet"/>
      </w:pPr>
      <w:r>
        <w:t>cpe:2.3:o:freebsd:freebsd:5.5:p3:*:*:*:*:*:*</w:t>
      </w:r>
    </w:p>
    <w:p>
      <w:pPr>
        <w:pStyle w:val="ListBullet"/>
      </w:pPr>
      <w:r>
        <w:t>cpe:2.3:o:freebsd:freebsd:5.5:p4:*:*:*:*:*:*</w:t>
      </w:r>
    </w:p>
    <w:p>
      <w:pPr>
        <w:pStyle w:val="ListBullet"/>
      </w:pPr>
      <w:r>
        <w:t>cpe:2.3:o:freebsd:freebsd:5.5:p5:*:*:*:*:*:*</w:t>
      </w:r>
    </w:p>
    <w:p>
      <w:pPr>
        <w:pStyle w:val="ListBullet"/>
      </w:pPr>
      <w:r>
        <w:t>cpe:2.3:o:freebsd:freebsd:5.5:p7:*:*:*:*:*:*</w:t>
      </w:r>
    </w:p>
    <w:p>
      <w:pPr>
        <w:pStyle w:val="ListBullet"/>
      </w:pPr>
      <w:r>
        <w:t>cpe:2.3:o:freebsd:freebsd:5.5:p8:*:*:*:*:*:*</w:t>
      </w:r>
    </w:p>
    <w:p>
      <w:pPr>
        <w:pStyle w:val="ListBullet"/>
      </w:pPr>
      <w:r>
        <w:t>cpe:2.3:o:freebsd:freebsd:5.5:p9:*:*:*:*:*:*</w:t>
      </w:r>
    </w:p>
    <w:p>
      <w:pPr>
        <w:pStyle w:val="ListBullet"/>
      </w:pPr>
      <w:r>
        <w:t>cpe:2.3:o:freebsd:freebsd:6.1:-:*:*:*:*:*:*</w:t>
      </w:r>
    </w:p>
    <w:p>
      <w:pPr>
        <w:pStyle w:val="ListBullet"/>
      </w:pPr>
      <w:r>
        <w:t>cpe:2.3:o:freebsd:freebsd:6.1:p1:*:*:*:*:*:*</w:t>
      </w:r>
    </w:p>
    <w:p>
      <w:pPr>
        <w:pStyle w:val="ListBullet"/>
      </w:pPr>
      <w:r>
        <w:t>cpe:2.3:o:freebsd:freebsd:6.1:p10:*:*:*:*:*:*</w:t>
      </w:r>
    </w:p>
    <w:p>
      <w:pPr>
        <w:pStyle w:val="ListBullet"/>
      </w:pPr>
      <w:r>
        <w:t>cpe:2.3:o:freebsd:freebsd:6.1:p11:*:*:*:*:*:*</w:t>
      </w:r>
    </w:p>
    <w:p>
      <w:pPr>
        <w:pStyle w:val="ListBullet"/>
      </w:pPr>
      <w:r>
        <w:t>cpe:2.3:o:freebsd:freebsd:6.1:p12:*:*:*:*:*:*</w:t>
      </w:r>
    </w:p>
    <w:p>
      <w:pPr>
        <w:pStyle w:val="ListBullet"/>
      </w:pPr>
      <w:r>
        <w:t>cpe:2.3:o:freebsd:freebsd:6.1:p13:*:*:*:*:*:*</w:t>
      </w:r>
    </w:p>
    <w:p>
      <w:pPr>
        <w:pStyle w:val="ListBullet"/>
      </w:pPr>
      <w:r>
        <w:t>cpe:2.3:o:freebsd:freebsd:6.1:p16:*:*:*:*:*:*</w:t>
      </w:r>
    </w:p>
    <w:p>
      <w:pPr>
        <w:pStyle w:val="ListBullet"/>
      </w:pPr>
      <w:r>
        <w:t>cpe:2.3:o:freebsd:freebsd:6.1:p17:*:*:*:*:*:*</w:t>
      </w:r>
    </w:p>
    <w:p>
      <w:pPr>
        <w:pStyle w:val="ListBullet"/>
      </w:pPr>
      <w:r>
        <w:t>cpe:2.3:o:freebsd:freebsd:6.1:p18:*:*:*:*:*:*</w:t>
      </w:r>
    </w:p>
    <w:p>
      <w:pPr>
        <w:pStyle w:val="ListBullet"/>
      </w:pPr>
      <w:r>
        <w:t>cpe:2.3:o:freebsd:freebsd:6.1:p2:*:*:*:*:*:*</w:t>
      </w:r>
    </w:p>
    <w:p>
      <w:pPr>
        <w:pStyle w:val="ListBullet"/>
      </w:pPr>
      <w:r>
        <w:t>cpe:2.3:o:freebsd:freebsd:6.1:p4:*:*:*:*:*:*</w:t>
      </w:r>
    </w:p>
    <w:p>
      <w:pPr>
        <w:pStyle w:val="ListBullet"/>
      </w:pPr>
      <w:r>
        <w:t>cpe:2.3:o:freebsd:freebsd:6.1:p6:*:*:*:*:*:*</w:t>
      </w:r>
    </w:p>
    <w:p>
      <w:pPr>
        <w:pStyle w:val="ListBullet"/>
      </w:pPr>
      <w:r>
        <w:t>cpe:2.3:o:freebsd:freebsd:6.1:p7:*:*:*:*:*:*</w:t>
      </w:r>
    </w:p>
    <w:p>
      <w:pPr>
        <w:pStyle w:val="ListBullet"/>
      </w:pPr>
      <w:r>
        <w:t>cpe:2.3:o:freebsd:freebsd:6.1:p9:*:*:*:*:*:*</w:t>
      </w:r>
    </w:p>
    <w:p>
      <w:pPr>
        <w:pStyle w:val="ListBullet"/>
      </w:pPr>
      <w:r>
        <w:t>cpe:2.3:o:freebsd:freebsd:6.2:-:*:*:*:*:*:*</w:t>
      </w:r>
    </w:p>
    <w:p>
      <w:pPr>
        <w:pStyle w:val="ListBullet"/>
      </w:pPr>
      <w:r>
        <w:t>cpe:2.3:o:freebsd:freebsd:6.2:p1:*:*:*:*:*:*</w:t>
      </w:r>
    </w:p>
    <w:p>
      <w:pPr>
        <w:pStyle w:val="ListBullet"/>
      </w:pPr>
      <w:r>
        <w:t>cpe:2.3:o:freebsd:freebsd:6.2:p4:*:*:*:*:*:*</w:t>
      </w:r>
    </w:p>
    <w:p>
      <w:pPr>
        <w:pStyle w:val="ListBullet"/>
      </w:pPr>
      <w:r>
        <w:t>cpe:2.3:o:freebsd:freebsd:6.2:p5:*:*:*:*:*:*</w:t>
      </w:r>
    </w:p>
    <w:p>
      <w:pPr>
        <w:pStyle w:val="ListBullet"/>
      </w:pPr>
      <w:r>
        <w:t>cpe:2.3:o:freebsd:freebsd:6.2:p6:*:*:*:*:*:*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cpe:2.3:o:apple:mac_os_x_server:*:*:*:*:*:*:*:*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