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CVE-2007-4268</w:t>
      </w:r>
    </w:p>
    <w:p>
      <w:r>
        <w:t>Integer signedness error in the Networking component in Apple Mac OS X 10.4 through 10.4.10 allows local users to execute arbitrary code via a crafted AppleTalk message with a negative value, which satisfies a signed comparison during mbuf allocation but is later interpreted as an unsigned value, which triggers a heap-based buffer overflow.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0.72111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CWE-681: Incorrect Conversion between Numeric Types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