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CVE-2007-4961</w:t>
      </w:r>
    </w:p>
    <w:p>
      <w:r>
        <w:t>The login_to_simulator method in Linden Lab Second Life, as used by the secondlife:// protocol handler and possibly other Second Life login mechanisms, sends an MD5 hash in cleartext in the passwd field, which allows remote attackers to login to an account by sniffing the network and then sending this hash to a Second Life authentication server.</w:t>
      </w:r>
    </w:p>
    <w:p>
      <w:pPr>
        <w:pStyle w:val="Heading2"/>
      </w:pPr>
      <w:r>
        <w:t>Threat-Mapped Scoring</w:t>
      </w:r>
    </w:p>
    <w:p>
      <w:r>
        <w:t>Score: 0.0</w:t>
      </w:r>
    </w:p>
    <w:p>
      <w:r>
        <w:t>Priority: Unclassified</w:t>
      </w:r>
    </w:p>
    <w:p>
      <w:pPr>
        <w:pStyle w:val="Heading2"/>
      </w:pPr>
      <w:r>
        <w:t>EPSS</w:t>
      </w:r>
    </w:p>
    <w:p>
      <w:r>
        <w:t>EPSS Score: N/A</w:t>
      </w:r>
    </w:p>
    <w:p>
      <w:r>
        <w:t>Percentile: 0.57703</w:t>
      </w:r>
    </w:p>
    <w:p>
      <w:pPr>
        <w:pStyle w:val="Heading2"/>
      </w:pPr>
      <w:r>
        <w:t>CVSS Scoring</w:t>
      </w:r>
    </w:p>
    <w:p>
      <w:r>
        <w:t>CVSS v3.1 Score: 7.5</w:t>
      </w:r>
    </w:p>
    <w:p>
      <w:r>
        <w:t>Severity: HIGH</w:t>
      </w:r>
    </w:p>
    <w:p>
      <w:pPr>
        <w:pStyle w:val="Heading2"/>
      </w:pPr>
      <w:r>
        <w:t>Mapped CWE(s)</w:t>
      </w:r>
    </w:p>
    <w:p>
      <w:pPr>
        <w:pStyle w:val="ListBullet"/>
      </w:pPr>
      <w:r>
        <w:t>CWE-311: Missing Encryption of Sensitive Data</w:t>
      </w:r>
    </w:p>
    <w:p>
      <w:pPr>
        <w:pStyle w:val="Heading2"/>
      </w:pPr>
      <w:r>
        <w:t>CAPEC(s)</w:t>
      </w:r>
    </w:p>
    <w:p>
      <w:pPr>
        <w:pStyle w:val="ListBullet"/>
      </w:pPr>
      <w:r>
        <w:t>CAPEC-157: Sniffing Attacks</w:t>
      </w:r>
    </w:p>
    <w:p>
      <w:pPr>
        <w:pStyle w:val="ListBullet"/>
      </w:pPr>
      <w:r>
        <w:t>CAPEC-158: Sniffing Network Traffic</w:t>
      </w:r>
    </w:p>
    <w:p>
      <w:pPr>
        <w:pStyle w:val="ListBullet"/>
      </w:pPr>
      <w:r>
        <w:t>CAPEC-204: Lifting Sensitive Data Embedded in Cache</w:t>
      </w:r>
    </w:p>
    <w:p>
      <w:pPr>
        <w:pStyle w:val="ListBullet"/>
      </w:pPr>
      <w:r>
        <w:t>CAPEC-31: Accessing/Intercepting/Modifying HTTP Cookies</w:t>
      </w:r>
    </w:p>
    <w:p>
      <w:pPr>
        <w:pStyle w:val="ListBullet"/>
      </w:pPr>
      <w:r>
        <w:t>CAPEC-37: Retrieve Embedded Sensitive Data</w:t>
      </w:r>
    </w:p>
    <w:p>
      <w:pPr>
        <w:pStyle w:val="ListBullet"/>
      </w:pPr>
      <w:r>
        <w:t>CAPEC-383: Harvesting Information via API Event Monitoring</w:t>
      </w:r>
    </w:p>
    <w:p>
      <w:pPr>
        <w:pStyle w:val="ListBullet"/>
      </w:pPr>
      <w:r>
        <w:t>CAPEC-384: Application API Message Manipulation via Man-in-the-Middle</w:t>
      </w:r>
    </w:p>
    <w:p>
      <w:pPr>
        <w:pStyle w:val="ListBullet"/>
      </w:pPr>
      <w:r>
        <w:t>CAPEC-385: Transaction or Event Tampering via Application API Manipulation</w:t>
      </w:r>
    </w:p>
    <w:p>
      <w:pPr>
        <w:pStyle w:val="ListBullet"/>
      </w:pPr>
      <w:r>
        <w:t>CAPEC-386: Application API Navigation Remapping</w:t>
      </w:r>
    </w:p>
    <w:p>
      <w:pPr>
        <w:pStyle w:val="ListBullet"/>
      </w:pPr>
      <w:r>
        <w:t>CAPEC-387: Navigation Remapping To Propagate Malicious Content</w:t>
      </w:r>
    </w:p>
    <w:p>
      <w:pPr>
        <w:pStyle w:val="ListBullet"/>
      </w:pPr>
      <w:r>
        <w:t>CAPEC-388: Application API Button Hijacking</w:t>
      </w:r>
    </w:p>
    <w:p>
      <w:pPr>
        <w:pStyle w:val="ListBullet"/>
      </w:pPr>
      <w:r>
        <w:t>CAPEC-477: Signature Spoofing by Mixing Signed and Unsigned Content</w:t>
      </w:r>
    </w:p>
    <w:p>
      <w:pPr>
        <w:pStyle w:val="ListBullet"/>
      </w:pPr>
      <w:r>
        <w:t>CAPEC-609: Cellular Traffic Intercept</w:t>
      </w:r>
    </w:p>
    <w:p>
      <w:pPr>
        <w:pStyle w:val="ListBullet"/>
      </w:pPr>
      <w:r>
        <w:t>CAPEC-65: Sniff Application Code</w:t>
      </w:r>
    </w:p>
    <w:p>
      <w:pPr>
        <w:pStyle w:val="Heading2"/>
      </w:pPr>
      <w:r>
        <w:t>ATT&amp;CK Techniques</w:t>
      </w:r>
    </w:p>
    <w:p>
      <w:pPr>
        <w:pStyle w:val="ListBullet"/>
      </w:pPr>
      <w:r>
        <w:t>T1539: Steal Web Session Cookie</w:t>
      </w:r>
    </w:p>
    <w:p>
      <w:pPr>
        <w:pStyle w:val="ListBullet"/>
      </w:pPr>
      <w:r>
        <w:t>T1040: Network Sniffing</w:t>
      </w:r>
    </w:p>
    <w:p>
      <w:pPr>
        <w:pStyle w:val="ListBullet"/>
      </w:pPr>
      <w:r>
        <w:t>T1005: Data from Local System</w:t>
      </w:r>
    </w:p>
    <w:p>
      <w:pPr>
        <w:pStyle w:val="ListBullet"/>
      </w:pPr>
      <w:r>
        <w:t>T1552.004: Private Keys</w:t>
      </w:r>
    </w:p>
    <w:p>
      <w:pPr>
        <w:pStyle w:val="ListBullet"/>
      </w:pPr>
      <w:r>
        <w:t>T1111: Multi-Factor Authentication Interception</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BLINDINGCAN (malware)</w:t>
      </w:r>
    </w:p>
    <w:p>
      <w:pPr>
        <w:pStyle w:val="ListBullet"/>
      </w:pPr>
      <w:r>
        <w:t>RCSession (malware)</w:t>
      </w:r>
    </w:p>
    <w:p>
      <w:pPr>
        <w:pStyle w:val="ListBullet"/>
      </w:pPr>
      <w:r>
        <w:t>QuietSieve (malware)</w:t>
      </w:r>
    </w:p>
    <w:p>
      <w:pPr>
        <w:pStyle w:val="ListBullet"/>
      </w:pPr>
      <w:r>
        <w:t>Bumblebee (malware)</w:t>
      </w:r>
    </w:p>
    <w:p>
      <w:pPr>
        <w:pStyle w:val="ListBullet"/>
      </w:pPr>
      <w:r>
        <w:t>Amadey (malware)</w:t>
      </w:r>
    </w:p>
    <w:p>
      <w:pPr>
        <w:pStyle w:val="ListBullet"/>
      </w:pPr>
      <w:r>
        <w:t>JumbledPath (malware)</w:t>
      </w:r>
    </w:p>
    <w:p>
      <w:pPr>
        <w:pStyle w:val="ListBullet"/>
      </w:pPr>
      <w:r>
        <w:t>RDFSNIFFER (malware)</w:t>
      </w:r>
    </w:p>
    <w:p>
      <w:pPr>
        <w:pStyle w:val="ListBullet"/>
      </w:pPr>
      <w:r>
        <w:t>Proxysvc (malware)</w:t>
      </w:r>
    </w:p>
    <w:p>
      <w:pPr>
        <w:pStyle w:val="ListBullet"/>
      </w:pPr>
      <w:r>
        <w:t>NOKKI (malware)</w:t>
      </w:r>
    </w:p>
    <w:p>
      <w:pPr>
        <w:pStyle w:val="ListBullet"/>
      </w:pPr>
      <w:r>
        <w:t>yty (malware)</w:t>
      </w:r>
    </w:p>
    <w:p>
      <w:pPr>
        <w:pStyle w:val="ListBullet"/>
      </w:pPr>
      <w:r>
        <w:t>KOPILUWAK (malware)</w:t>
      </w:r>
    </w:p>
    <w:p>
      <w:pPr>
        <w:pStyle w:val="ListBullet"/>
      </w:pPr>
      <w:r>
        <w:t>VersaMem (malware)</w:t>
      </w:r>
    </w:p>
    <w:p>
      <w:pPr>
        <w:pStyle w:val="ListBullet"/>
      </w:pPr>
      <w:r>
        <w:t>Sardonic (malware)</w:t>
      </w:r>
    </w:p>
    <w:p>
      <w:pPr>
        <w:pStyle w:val="ListBullet"/>
      </w:pPr>
      <w:r>
        <w:t>Misdat (malware)</w:t>
      </w:r>
    </w:p>
    <w:p>
      <w:pPr>
        <w:pStyle w:val="ListBullet"/>
      </w:pPr>
      <w:r>
        <w:t>Ursnif (malware)</w:t>
      </w:r>
    </w:p>
    <w:p>
      <w:pPr>
        <w:pStyle w:val="ListBullet"/>
      </w:pPr>
      <w:r>
        <w:t>ThreatNeedle (malware)</w:t>
      </w:r>
    </w:p>
    <w:p>
      <w:pPr>
        <w:pStyle w:val="ListBullet"/>
      </w:pPr>
      <w:r>
        <w:t>Zeus Panda (malware)</w:t>
      </w:r>
    </w:p>
    <w:p>
      <w:pPr>
        <w:pStyle w:val="ListBullet"/>
      </w:pPr>
      <w:r>
        <w:t>FrameworkPOS (malware)</w:t>
      </w:r>
    </w:p>
    <w:p>
      <w:pPr>
        <w:pStyle w:val="ListBullet"/>
      </w:pPr>
      <w:r>
        <w:t>GravityRAT (malware)</w:t>
      </w:r>
    </w:p>
    <w:p>
      <w:pPr>
        <w:pStyle w:val="ListBullet"/>
      </w:pPr>
      <w:r>
        <w:t>Bankshot (malware)</w:t>
      </w:r>
    </w:p>
    <w:p>
      <w:pPr>
        <w:pStyle w:val="ListBullet"/>
      </w:pPr>
      <w:r>
        <w:t>SharpDisco (malware)</w:t>
      </w:r>
    </w:p>
    <w:p>
      <w:pPr>
        <w:pStyle w:val="ListBullet"/>
      </w:pPr>
      <w:r>
        <w:t>xCaon (malware)</w:t>
      </w:r>
    </w:p>
    <w:p>
      <w:pPr>
        <w:pStyle w:val="ListBullet"/>
      </w:pPr>
      <w:r>
        <w:t>Nebulae (malware)</w:t>
      </w:r>
    </w:p>
    <w:p>
      <w:pPr>
        <w:pStyle w:val="ListBullet"/>
      </w:pPr>
      <w:r>
        <w:t>RainyDay (malware)</w:t>
      </w:r>
    </w:p>
    <w:p>
      <w:pPr>
        <w:pStyle w:val="ListBullet"/>
      </w:pPr>
      <w:r>
        <w:t>AppleSeed (malware)</w:t>
      </w:r>
    </w:p>
    <w:p>
      <w:pPr>
        <w:pStyle w:val="ListBullet"/>
      </w:pPr>
      <w:r>
        <w:t>TinyTurla (malware)</w:t>
      </w:r>
    </w:p>
    <w:p>
      <w:pPr>
        <w:pStyle w:val="ListBullet"/>
      </w:pPr>
      <w:r>
        <w:t>J-magic (malware)</w:t>
      </w:r>
    </w:p>
    <w:p>
      <w:pPr>
        <w:pStyle w:val="ListBullet"/>
      </w:pPr>
      <w:r>
        <w:t>CosmicDuke (malware)</w:t>
      </w:r>
    </w:p>
    <w:p>
      <w:pPr>
        <w:pStyle w:val="ListBullet"/>
      </w:pPr>
      <w:r>
        <w:t>EnvyScout (malware)</w:t>
      </w:r>
    </w:p>
    <w:p>
      <w:pPr>
        <w:pStyle w:val="ListBullet"/>
      </w:pPr>
      <w:r>
        <w:t>Emotet (malware)</w:t>
      </w:r>
    </w:p>
    <w:p>
      <w:pPr>
        <w:pStyle w:val="ListBullet"/>
      </w:pPr>
      <w:r>
        <w:t>Crimson (malware)</w:t>
      </w:r>
    </w:p>
    <w:p>
      <w:pPr>
        <w:pStyle w:val="ListBullet"/>
      </w:pPr>
      <w:r>
        <w:t>Tomiris (malware)</w:t>
      </w:r>
    </w:p>
    <w:p>
      <w:pPr>
        <w:pStyle w:val="ListBullet"/>
      </w:pPr>
      <w:r>
        <w:t>DUSTTRAP (malware)</w:t>
      </w:r>
    </w:p>
    <w:p>
      <w:pPr>
        <w:pStyle w:val="ListBullet"/>
      </w:pPr>
      <w:r>
        <w:t>Machete (malware)</w:t>
      </w:r>
    </w:p>
    <w:p>
      <w:pPr>
        <w:pStyle w:val="ListBullet"/>
      </w:pPr>
      <w:r>
        <w:t>PowerLess (malware)</w:t>
      </w:r>
    </w:p>
    <w:p>
      <w:pPr>
        <w:pStyle w:val="ListBullet"/>
      </w:pPr>
      <w:r>
        <w:t>Action RAT (malware)</w:t>
      </w:r>
    </w:p>
    <w:p>
      <w:pPr>
        <w:pStyle w:val="ListBullet"/>
      </w:pPr>
      <w:r>
        <w:t>PingPull (malware)</w:t>
      </w:r>
    </w:p>
    <w:p>
      <w:pPr>
        <w:pStyle w:val="ListBullet"/>
      </w:pPr>
      <w:r>
        <w:t>WellMess (malware)</w:t>
      </w:r>
    </w:p>
    <w:p>
      <w:pPr>
        <w:pStyle w:val="ListBullet"/>
      </w:pPr>
      <w:r>
        <w:t>Woody RAT (malware)</w:t>
      </w:r>
    </w:p>
    <w:p>
      <w:pPr>
        <w:pStyle w:val="ListBullet"/>
      </w:pPr>
      <w:r>
        <w:t>Mafalda (malware)</w:t>
      </w:r>
    </w:p>
    <w:p>
      <w:pPr>
        <w:pStyle w:val="ListBullet"/>
      </w:pPr>
      <w:r>
        <w:t>AuTo Stealer (malware)</w:t>
      </w:r>
    </w:p>
    <w:p>
      <w:pPr>
        <w:pStyle w:val="ListBullet"/>
      </w:pPr>
      <w:r>
        <w:t>Hildegard (malware)</w:t>
      </w:r>
    </w:p>
    <w:p>
      <w:pPr>
        <w:pStyle w:val="ListBullet"/>
      </w:pPr>
      <w:r>
        <w:t>SombRAT (malware)</w:t>
      </w:r>
    </w:p>
    <w:p>
      <w:pPr>
        <w:pStyle w:val="ListBullet"/>
      </w:pPr>
      <w:r>
        <w:t>FLASHFLOOD (malware)</w:t>
      </w:r>
    </w:p>
    <w:p>
      <w:pPr>
        <w:pStyle w:val="ListBullet"/>
      </w:pPr>
      <w:r>
        <w:t>FlawedAmmyy (malware)</w:t>
      </w:r>
    </w:p>
    <w:p>
      <w:pPr>
        <w:pStyle w:val="ListBullet"/>
      </w:pPr>
      <w:r>
        <w:t>LoFiSe (malware)</w:t>
      </w:r>
    </w:p>
    <w:p>
      <w:pPr>
        <w:pStyle w:val="ListBullet"/>
      </w:pPr>
      <w:r>
        <w:t>MobileOrder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Neoichor (malware)</w:t>
      </w:r>
    </w:p>
    <w:p>
      <w:pPr>
        <w:pStyle w:val="ListBullet"/>
      </w:pPr>
      <w:r>
        <w:t>MarkiRAT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Rising Sun (malware)</w:t>
      </w:r>
    </w:p>
    <w:p>
      <w:pPr>
        <w:pStyle w:val="ListBullet"/>
      </w:pPr>
      <w:r>
        <w:t>ShimRat (malware)</w:t>
      </w:r>
    </w:p>
    <w:p>
      <w:pPr>
        <w:pStyle w:val="ListBullet"/>
      </w:pPr>
      <w:r>
        <w:t>Chrommme (malware)</w:t>
      </w:r>
    </w:p>
    <w:p>
      <w:pPr>
        <w:pStyle w:val="ListBullet"/>
      </w:pPr>
      <w:r>
        <w:t>BADFLICK (malware)</w:t>
      </w:r>
    </w:p>
    <w:p>
      <w:pPr>
        <w:pStyle w:val="ListBullet"/>
      </w:pPr>
      <w:r>
        <w:t>Flagpro (malware)</w:t>
      </w:r>
    </w:p>
    <w:p>
      <w:pPr>
        <w:pStyle w:val="ListBullet"/>
      </w:pPr>
      <w:r>
        <w:t>SpicyOmelette (malware)</w:t>
      </w:r>
    </w:p>
    <w:p>
      <w:pPr>
        <w:pStyle w:val="ListBullet"/>
      </w:pPr>
      <w:r>
        <w:t>Green Lambert (malware)</w:t>
      </w:r>
    </w:p>
    <w:p>
      <w:pPr>
        <w:pStyle w:val="ListBullet"/>
      </w:pPr>
      <w:r>
        <w:t>China Chopper (malware)</w:t>
      </w:r>
    </w:p>
    <w:p>
      <w:pPr>
        <w:pStyle w:val="ListBullet"/>
      </w:pPr>
      <w:r>
        <w:t>ROKRAT (malware)</w:t>
      </w:r>
    </w:p>
    <w:p>
      <w:pPr>
        <w:pStyle w:val="ListBullet"/>
      </w:pPr>
      <w:r>
        <w:t>DarkWatchman (malware)</w:t>
      </w:r>
    </w:p>
    <w:p>
      <w:pPr>
        <w:pStyle w:val="ListBullet"/>
      </w:pPr>
      <w:r>
        <w:t>BlackMould (malware)</w:t>
      </w:r>
    </w:p>
    <w:p>
      <w:pPr>
        <w:pStyle w:val="ListBullet"/>
      </w:pPr>
      <w:r>
        <w:t>Bisonal (malware)</w:t>
      </w:r>
    </w:p>
    <w:p>
      <w:pPr>
        <w:pStyle w:val="ListBullet"/>
      </w:pPr>
      <w:r>
        <w:t>Lumma Stealer (malware)</w:t>
      </w:r>
    </w:p>
    <w:p>
      <w:pPr>
        <w:pStyle w:val="ListBullet"/>
      </w:pPr>
      <w:r>
        <w:t>Sykipot (malware)</w:t>
      </w:r>
    </w:p>
    <w:p>
      <w:pPr>
        <w:pStyle w:val="ListBullet"/>
      </w:pPr>
      <w:r>
        <w:t>Rover (malware)</w:t>
      </w:r>
    </w:p>
    <w:p>
      <w:pPr>
        <w:pStyle w:val="ListBullet"/>
      </w:pPr>
      <w:r>
        <w:t>LightNeuron (malware)</w:t>
      </w:r>
    </w:p>
    <w:p>
      <w:pPr>
        <w:pStyle w:val="ListBullet"/>
      </w:pPr>
      <w:r>
        <w:t>Clambling (malware)</w:t>
      </w:r>
    </w:p>
    <w:p>
      <w:pPr>
        <w:pStyle w:val="ListBullet"/>
      </w:pPr>
      <w:r>
        <w:t>DarkGate (malware)</w:t>
      </w:r>
    </w:p>
    <w:p>
      <w:pPr>
        <w:pStyle w:val="ListBullet"/>
      </w:pPr>
      <w:r>
        <w:t>Mongall (malware)</w:t>
      </w:r>
    </w:p>
    <w:p>
      <w:pPr>
        <w:pStyle w:val="ListBullet"/>
      </w:pPr>
      <w:r>
        <w:t>SVCReady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USBferry (malware)</w:t>
      </w:r>
    </w:p>
    <w:p>
      <w:pPr>
        <w:pStyle w:val="ListBullet"/>
      </w:pPr>
      <w:r>
        <w:t>Latrodectus (malware)</w:t>
      </w:r>
    </w:p>
    <w:p>
      <w:pPr>
        <w:pStyle w:val="ListBullet"/>
      </w:pPr>
      <w:r>
        <w:t>Saint Bot (malware)</w:t>
      </w:r>
    </w:p>
    <w:p>
      <w:pPr>
        <w:pStyle w:val="ListBullet"/>
      </w:pPr>
      <w:r>
        <w:t>Chaes (malware)</w:t>
      </w:r>
    </w:p>
    <w:p>
      <w:pPr>
        <w:pStyle w:val="ListBullet"/>
      </w:pPr>
      <w:r>
        <w:t>CharmPower (malware)</w:t>
      </w:r>
    </w:p>
    <w:p>
      <w:pPr>
        <w:pStyle w:val="ListBullet"/>
      </w:pPr>
      <w:r>
        <w:t>EVILNUM (malware)</w:t>
      </w:r>
    </w:p>
    <w:p>
      <w:pPr>
        <w:pStyle w:val="ListBullet"/>
      </w:pPr>
      <w:r>
        <w:t>Uroburos (malware)</w:t>
      </w:r>
    </w:p>
    <w:p>
      <w:pPr>
        <w:pStyle w:val="ListBullet"/>
      </w:pPr>
      <w:r>
        <w:t>Spica (malware)</w:t>
      </w:r>
    </w:p>
    <w:p>
      <w:pPr>
        <w:pStyle w:val="ListBullet"/>
      </w:pPr>
      <w:r>
        <w:t>Bandook (malware)</w:t>
      </w:r>
    </w:p>
    <w:p>
      <w:pPr>
        <w:pStyle w:val="ListBullet"/>
      </w:pPr>
      <w:r>
        <w:t>KONNI (malware)</w:t>
      </w:r>
    </w:p>
    <w:p>
      <w:pPr>
        <w:pStyle w:val="ListBullet"/>
      </w:pPr>
      <w:r>
        <w:t>RAPIDPULSE (malware)</w:t>
      </w:r>
    </w:p>
    <w:p>
      <w:pPr>
        <w:pStyle w:val="ListBullet"/>
      </w:pPr>
      <w:r>
        <w:t>DnsSystem (malware)</w:t>
      </w:r>
    </w:p>
    <w:p>
      <w:pPr>
        <w:pStyle w:val="ListBullet"/>
      </w:pPr>
      <w:r>
        <w:t>BLUELIGHT (malware)</w:t>
      </w:r>
    </w:p>
    <w:p>
      <w:pPr>
        <w:pStyle w:val="ListBullet"/>
      </w:pPr>
      <w:r>
        <w:t>KGH_SPY (malware)</w:t>
      </w:r>
    </w:p>
    <w:p>
      <w:pPr>
        <w:pStyle w:val="ListBullet"/>
      </w:pPr>
      <w:r>
        <w:t>Ixeshe (malware)</w:t>
      </w:r>
    </w:p>
    <w:p>
      <w:pPr>
        <w:pStyle w:val="ListBullet"/>
      </w:pPr>
      <w:r>
        <w:t>BoxCaon (malware)</w:t>
      </w:r>
    </w:p>
    <w:p>
      <w:pPr>
        <w:pStyle w:val="ListBullet"/>
      </w:pPr>
      <w:r>
        <w:t>NightClub (malware)</w:t>
      </w:r>
    </w:p>
    <w:p>
      <w:pPr>
        <w:pStyle w:val="ListBullet"/>
      </w:pPr>
      <w:r>
        <w:t>Crutch (malware)</w:t>
      </w:r>
    </w:p>
    <w:p>
      <w:pPr>
        <w:pStyle w:val="ListBullet"/>
      </w:pPr>
      <w:r>
        <w:t>SDBbot (malware)</w:t>
      </w:r>
    </w:p>
    <w:p>
      <w:pPr>
        <w:pStyle w:val="ListBullet"/>
      </w:pPr>
      <w:r>
        <w:t>Hikit (malware)</w:t>
      </w:r>
    </w:p>
    <w:p>
      <w:pPr>
        <w:pStyle w:val="ListBullet"/>
      </w:pPr>
      <w:r>
        <w:t>Grandoreiro (malware)</w:t>
      </w:r>
    </w:p>
    <w:p>
      <w:pPr>
        <w:pStyle w:val="ListBullet"/>
      </w:pPr>
      <w:r>
        <w:t>WellMail (malware)</w:t>
      </w:r>
    </w:p>
    <w:p>
      <w:pPr>
        <w:pStyle w:val="ListBullet"/>
      </w:pPr>
      <w:r>
        <w:t>RawPOS (malware)</w:t>
      </w:r>
    </w:p>
    <w:p>
      <w:pPr>
        <w:pStyle w:val="ListBullet"/>
      </w:pPr>
      <w:r>
        <w:t>ZxxZ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MESSAGETAP (malware)</w:t>
      </w:r>
    </w:p>
    <w:p>
      <w:pPr>
        <w:pStyle w:val="ListBullet"/>
      </w:pPr>
      <w:r>
        <w:t>XLoader (malware)</w:t>
      </w:r>
    </w:p>
    <w:p>
      <w:pPr>
        <w:pStyle w:val="ListBullet"/>
      </w:pPr>
      <w:r>
        <w:t>Cryptoistic (malware)</w:t>
      </w:r>
    </w:p>
    <w:p>
      <w:pPr>
        <w:pStyle w:val="ListBullet"/>
      </w:pPr>
      <w:r>
        <w:t>MgBot (malware)</w:t>
      </w:r>
    </w:p>
    <w:p>
      <w:pPr>
        <w:pStyle w:val="ListBullet"/>
      </w:pPr>
      <w:r>
        <w:t>ccf32 (malware)</w:t>
      </w:r>
    </w:p>
    <w:p>
      <w:pPr>
        <w:pStyle w:val="ListBullet"/>
      </w:pPr>
      <w:r>
        <w:t>Zebrocy (malware)</w:t>
      </w:r>
    </w:p>
    <w:p>
      <w:pPr>
        <w:pStyle w:val="ListBullet"/>
      </w:pPr>
      <w:r>
        <w:t>FinFisher (malware)</w:t>
      </w:r>
    </w:p>
    <w:p>
      <w:pPr>
        <w:pStyle w:val="ListBullet"/>
      </w:pPr>
      <w:r>
        <w:t>Cobalt Strike (malware)</w:t>
      </w:r>
    </w:p>
    <w:p>
      <w:pPr>
        <w:pStyle w:val="ListBullet"/>
      </w:pPr>
      <w:r>
        <w:t>SUNBURST (malware)</w:t>
      </w:r>
    </w:p>
    <w:p>
      <w:pPr>
        <w:pStyle w:val="ListBullet"/>
      </w:pPr>
      <w:r>
        <w:t>Samurai (malware)</w:t>
      </w:r>
    </w:p>
    <w:p>
      <w:pPr>
        <w:pStyle w:val="ListBullet"/>
      </w:pPr>
      <w:r>
        <w:t>PinchDuke (malware)</w:t>
      </w:r>
    </w:p>
    <w:p>
      <w:pPr>
        <w:pStyle w:val="ListBullet"/>
      </w:pPr>
      <w:r>
        <w:t>Milan (malware)</w:t>
      </w:r>
    </w:p>
    <w:p>
      <w:pPr>
        <w:pStyle w:val="ListBullet"/>
      </w:pPr>
      <w:r>
        <w:t>OSX_OCEANLOTUS.D (malware)</w:t>
      </w:r>
    </w:p>
    <w:p>
      <w:pPr>
        <w:pStyle w:val="ListBullet"/>
      </w:pPr>
      <w:r>
        <w:t>Taidoor (malware)</w:t>
      </w:r>
    </w:p>
    <w:p>
      <w:pPr>
        <w:pStyle w:val="ListBullet"/>
      </w:pPr>
      <w:r>
        <w:t>Cyclops Blink (malware)</w:t>
      </w:r>
    </w:p>
    <w:p>
      <w:pPr>
        <w:pStyle w:val="ListBullet"/>
      </w:pPr>
      <w:r>
        <w:t>PoisonIvy (malware)</w:t>
      </w:r>
    </w:p>
    <w:p>
      <w:pPr>
        <w:pStyle w:val="ListBullet"/>
      </w:pPr>
      <w:r>
        <w:t>TajMahal (malware)</w:t>
      </w:r>
    </w:p>
    <w:p>
      <w:pPr>
        <w:pStyle w:val="ListBullet"/>
      </w:pPr>
      <w:r>
        <w:t>Raccoon Stealer (malware)</w:t>
      </w:r>
    </w:p>
    <w:p>
      <w:pPr>
        <w:pStyle w:val="ListBullet"/>
      </w:pPr>
      <w:r>
        <w:t>IPsec Helper (malware)</w:t>
      </w:r>
    </w:p>
    <w:p>
      <w:pPr>
        <w:pStyle w:val="ListBullet"/>
      </w:pPr>
      <w:r>
        <w:t>DanBot (malware)</w:t>
      </w:r>
    </w:p>
    <w:p>
      <w:pPr>
        <w:pStyle w:val="ListBullet"/>
      </w:pPr>
      <w:r>
        <w:t>Calisto (malware)</w:t>
      </w:r>
    </w:p>
    <w:p>
      <w:pPr>
        <w:pStyle w:val="ListBullet"/>
      </w:pPr>
      <w:r>
        <w:t>Ramsay (malware)</w:t>
      </w:r>
    </w:p>
    <w:p>
      <w:pPr>
        <w:pStyle w:val="ListBullet"/>
      </w:pPr>
      <w:r>
        <w:t>Carberp (malware)</w:t>
      </w:r>
    </w:p>
    <w:p>
      <w:pPr>
        <w:pStyle w:val="ListBullet"/>
      </w:pPr>
      <w:r>
        <w:t>Pillowmint (malware)</w:t>
      </w:r>
    </w:p>
    <w:p>
      <w:pPr>
        <w:pStyle w:val="ListBullet"/>
      </w:pPr>
      <w:r>
        <w:t>MacMa (malware)</w:t>
      </w:r>
    </w:p>
    <w:p>
      <w:pPr>
        <w:pStyle w:val="ListBullet"/>
      </w:pPr>
      <w:r>
        <w:t>FunnyDream (malware)</w:t>
      </w:r>
    </w:p>
    <w:p>
      <w:pPr>
        <w:pStyle w:val="ListBullet"/>
      </w:pPr>
      <w:r>
        <w:t>SysUpdate (malware)</w:t>
      </w:r>
    </w:p>
    <w:p>
      <w:pPr>
        <w:pStyle w:val="ListBullet"/>
      </w:pPr>
      <w:r>
        <w:t>OutSteel (malware)</w:t>
      </w:r>
    </w:p>
    <w:p>
      <w:pPr>
        <w:pStyle w:val="ListBullet"/>
      </w:pPr>
      <w:r>
        <w:t>PUNCHTRACK (malware)</w:t>
      </w:r>
    </w:p>
    <w:p>
      <w:pPr>
        <w:pStyle w:val="ListBullet"/>
      </w:pPr>
      <w:r>
        <w:t>GrimAgent (malware)</w:t>
      </w:r>
    </w:p>
    <w:p>
      <w:pPr>
        <w:pStyle w:val="ListBullet"/>
      </w:pPr>
      <w:r>
        <w:t>StealBit (malware)</w:t>
      </w:r>
    </w:p>
    <w:p>
      <w:pPr>
        <w:pStyle w:val="ListBullet"/>
      </w:pPr>
      <w:r>
        <w:t>ZxShell (malware)</w:t>
      </w:r>
    </w:p>
    <w:p>
      <w:pPr>
        <w:pStyle w:val="ListBullet"/>
      </w:pPr>
      <w:r>
        <w:t>SLIGHTPULSE (malware)</w:t>
      </w:r>
    </w:p>
    <w:p>
      <w:pPr>
        <w:pStyle w:val="ListBullet"/>
      </w:pPr>
      <w:r>
        <w:t>Penquin (malware)</w:t>
      </w:r>
    </w:p>
    <w:p>
      <w:pPr>
        <w:pStyle w:val="ListBullet"/>
      </w:pPr>
      <w:r>
        <w:t>Troll Stealer (malware)</w:t>
      </w:r>
    </w:p>
    <w:p>
      <w:pPr>
        <w:pStyle w:val="ListBullet"/>
      </w:pPr>
      <w:r>
        <w:t>Ebury (malware)</w:t>
      </w:r>
    </w:p>
    <w:p>
      <w:pPr>
        <w:pStyle w:val="ListBullet"/>
      </w:pPr>
      <w:r>
        <w:t>Kinsing (malware)</w:t>
      </w:r>
    </w:p>
    <w:p>
      <w:pPr>
        <w:pStyle w:val="ListBullet"/>
      </w:pPr>
      <w:r>
        <w:t>njRAT (malware)</w:t>
      </w:r>
    </w:p>
    <w:p>
      <w:pPr>
        <w:pStyle w:val="ListBullet"/>
      </w:pPr>
      <w:r>
        <w:t>IceApple (malware)</w:t>
      </w:r>
    </w:p>
    <w:p>
      <w:pPr>
        <w:pStyle w:val="ListBullet"/>
      </w:pPr>
      <w:r>
        <w:t>metaMain (malware)</w:t>
      </w:r>
    </w:p>
    <w:p>
      <w:pPr>
        <w:pStyle w:val="ListBullet"/>
      </w:pPr>
      <w:r>
        <w:t>SideTwist (malware)</w:t>
      </w:r>
    </w:p>
    <w:p>
      <w:pPr>
        <w:pStyle w:val="ListBullet"/>
      </w:pPr>
      <w:r>
        <w:t>Mis-Type (malware)</w:t>
      </w:r>
    </w:p>
    <w:p>
      <w:pPr>
        <w:pStyle w:val="ListBullet"/>
      </w:pPr>
      <w:r>
        <w:t>XCSSET (malware)</w:t>
      </w:r>
    </w:p>
    <w:p>
      <w:pPr>
        <w:pStyle w:val="ListBullet"/>
      </w:pPr>
      <w:r>
        <w:t>Octopus (malware)</w:t>
      </w:r>
    </w:p>
    <w:p>
      <w:pPr>
        <w:pStyle w:val="ListBullet"/>
      </w:pPr>
      <w:r>
        <w:t>STARWHALE (malware)</w:t>
      </w:r>
    </w:p>
    <w:p>
      <w:pPr>
        <w:pStyle w:val="ListBullet"/>
      </w:pPr>
      <w:r>
        <w:t>Pcexter (malware)</w:t>
      </w:r>
    </w:p>
    <w:p>
      <w:pPr>
        <w:pStyle w:val="ListBullet"/>
      </w:pPr>
      <w:r>
        <w:t>Kevin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Dtrack (malware)</w:t>
      </w:r>
    </w:p>
    <w:p>
      <w:pPr>
        <w:pStyle w:val="ListBullet"/>
      </w:pPr>
      <w:r>
        <w:t>SLOWPULSE (malware)</w:t>
      </w:r>
    </w:p>
    <w:p>
      <w:pPr>
        <w:pStyle w:val="ListBullet"/>
      </w:pPr>
      <w:r>
        <w:t>Zox (malware)</w:t>
      </w:r>
    </w:p>
    <w:p>
      <w:pPr>
        <w:pStyle w:val="ListBullet"/>
      </w:pPr>
      <w:r>
        <w:t>StrifeWater (malware)</w:t>
      </w:r>
    </w:p>
    <w:p>
      <w:pPr>
        <w:pStyle w:val="ListBullet"/>
      </w:pPr>
      <w:r>
        <w:t>WarzoneRAT (malware)</w:t>
      </w:r>
    </w:p>
    <w:p>
      <w:pPr>
        <w:pStyle w:val="ListBullet"/>
      </w:pPr>
      <w:r>
        <w:t>SLOTHFULMEDIA (malware)</w:t>
      </w:r>
    </w:p>
    <w:p>
      <w:pPr>
        <w:pStyle w:val="ListBullet"/>
      </w:pPr>
      <w:r>
        <w:t>NPPSPY (tool)</w:t>
      </w:r>
    </w:p>
    <w:p>
      <w:pPr>
        <w:pStyle w:val="ListBullet"/>
      </w:pPr>
      <w:r>
        <w:t>PowerSploit (tool)</w:t>
      </w:r>
    </w:p>
    <w:p>
      <w:pPr>
        <w:pStyle w:val="ListBullet"/>
      </w:pPr>
      <w:r>
        <w:t>Impacket (tool)</w:t>
      </w:r>
    </w:p>
    <w:p>
      <w:pPr>
        <w:pStyle w:val="ListBullet"/>
      </w:pPr>
      <w:r>
        <w:t>AADInternals (tool)</w:t>
      </w:r>
    </w:p>
    <w:p>
      <w:pPr>
        <w:pStyle w:val="ListBullet"/>
      </w:pPr>
      <w:r>
        <w:t>Empire (tool)</w:t>
      </w:r>
    </w:p>
    <w:p>
      <w:pPr>
        <w:pStyle w:val="ListBullet"/>
      </w:pPr>
      <w:r>
        <w:t>PcShare (tool)</w:t>
      </w:r>
    </w:p>
    <w:p>
      <w:pPr>
        <w:pStyle w:val="ListBullet"/>
      </w:pPr>
      <w:r>
        <w:t>PoshC2 (tool)</w:t>
      </w:r>
    </w:p>
    <w:p>
      <w:pPr>
        <w:pStyle w:val="ListBullet"/>
      </w:pPr>
      <w:r>
        <w:t>Brute Ratel C4 (tool)</w:t>
      </w:r>
    </w:p>
    <w:p>
      <w:pPr>
        <w:pStyle w:val="ListBullet"/>
      </w:pPr>
      <w:r>
        <w:t>Out1 (tool)</w:t>
      </w:r>
    </w:p>
    <w:p>
      <w:pPr>
        <w:pStyle w:val="ListBullet"/>
      </w:pPr>
      <w:r>
        <w:t>Forfiles (tool)</w:t>
      </w:r>
    </w:p>
    <w:p>
      <w:pPr>
        <w:pStyle w:val="ListBullet"/>
      </w:pPr>
      <w:r>
        <w:t>MCMD (tool)</w:t>
      </w:r>
    </w:p>
    <w:p>
      <w:pPr>
        <w:pStyle w:val="ListBullet"/>
      </w:pPr>
      <w:r>
        <w:t>Responder (tool)</w:t>
      </w:r>
    </w:p>
    <w:p>
      <w:pPr>
        <w:pStyle w:val="ListBullet"/>
      </w:pPr>
      <w:r>
        <w:t>Mimikatz (tool)</w:t>
      </w:r>
    </w:p>
    <w:p>
      <w:pPr>
        <w:pStyle w:val="ListBullet"/>
      </w:pPr>
      <w:r>
        <w:t>NBTscan (tool)</w:t>
      </w:r>
    </w:p>
    <w:p>
      <w:pPr>
        <w:pStyle w:val="ListBullet"/>
      </w:pPr>
      <w:r>
        <w:t>esentutl (tool)</w:t>
      </w:r>
    </w:p>
    <w:p>
      <w:pPr>
        <w:pStyle w:val="ListBullet"/>
      </w:pPr>
      <w:r>
        <w:t>Koadic (tool)</w:t>
      </w:r>
    </w:p>
    <w:p>
      <w:pPr>
        <w:pStyle w:val="ListBullet"/>
      </w:pPr>
      <w:r>
        <w:t>QuasarRAT (tool)</w:t>
      </w:r>
    </w:p>
    <w:p>
      <w:pPr>
        <w:pStyle w:val="ListBullet"/>
      </w:pPr>
      <w:r>
        <w:t>Wevtutil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Inception (intrusion-set)</w:t>
      </w:r>
    </w:p>
    <w:p>
      <w:pPr>
        <w:pStyle w:val="ListBullet"/>
      </w:pPr>
      <w:r>
        <w:t>APT42 (intrusion-set)</w:t>
      </w:r>
    </w:p>
    <w:p>
      <w:pPr>
        <w:pStyle w:val="ListBullet"/>
      </w:pPr>
      <w:r>
        <w:t>Operation CuckooBees (campaign)</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Ke3chang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APT38 (intrusion-set)</w:t>
      </w:r>
    </w:p>
    <w:p>
      <w:pPr>
        <w:pStyle w:val="ListBullet"/>
      </w:pPr>
      <w:r>
        <w:t>BRONZE BUTLER (intrusion-set)</w:t>
      </w:r>
    </w:p>
    <w:p>
      <w:pPr>
        <w:pStyle w:val="ListBullet"/>
      </w:pPr>
      <w:r>
        <w:t>Kimsuky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2015 Ukraine Electric Power Attack (campaign)</w:t>
      </w:r>
    </w:p>
    <w:p>
      <w:pPr>
        <w:pStyle w:val="ListBullet"/>
      </w:pPr>
      <w:r>
        <w:t>Operation Dream Job (campaign)</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FIN13 (intrusion-set)</w:t>
      </w:r>
    </w:p>
    <w:p>
      <w:pPr>
        <w:pStyle w:val="ListBullet"/>
      </w:pPr>
      <w:r>
        <w:t>PLATINUM (intrusion-set)</w:t>
      </w:r>
    </w:p>
    <w:p>
      <w:pPr>
        <w:pStyle w:val="ListBullet"/>
      </w:pPr>
      <w:r>
        <w:t>GALLIUM (intrusion-set)</w:t>
      </w:r>
    </w:p>
    <w:p>
      <w:pPr>
        <w:pStyle w:val="ListBullet"/>
      </w:pPr>
      <w:r>
        <w:t>C0015 (campaign)</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Leviathan Australian Intrusions (campaign)</w:t>
      </w:r>
    </w:p>
    <w:p>
      <w:pPr>
        <w:pStyle w:val="ListBullet"/>
      </w:pPr>
      <w:r>
        <w:t>Salt Typhoon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APT1 (intrusion-set)</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Evilnum (intrusion-set)</w:t>
      </w:r>
    </w:p>
    <w:p>
      <w:pPr>
        <w:pStyle w:val="ListBullet"/>
      </w:pPr>
      <w:r>
        <w:t>Star Blizzard (intrusion-set)</w:t>
      </w:r>
    </w:p>
    <w:p>
      <w:pPr>
        <w:pStyle w:val="ListBullet"/>
      </w:pPr>
      <w:r>
        <w:t>C0026 (campaign)</w:t>
      </w:r>
    </w:p>
    <w:p>
      <w:pPr>
        <w:pStyle w:val="Heading2"/>
      </w:pPr>
      <w:r>
        <w:t>Affected Products</w:t>
      </w:r>
    </w:p>
    <w:p>
      <w:pPr>
        <w:pStyle w:val="ListBullet"/>
      </w:pPr>
      <w:r>
        <w:t>cpe:2.3:a:lindenlab:second_life:-:*:*:*:*:*:*:*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