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CVE-2007-4988</w:t>
      </w:r>
    </w:p>
    <w:p>
      <w:r>
        <w:t>Sign extension error in the ReadDIBImage function in ImageMagick before 6.3.5-9 allows context-dependent attackers to execute arbitrary code via a crafted width value in an image file, which triggers an integer overflow and a heap-based buffer overflow.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0.8283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CWE-681: Incorrect Conversion between Numeric Types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cpe:2.3:a:imagemagick:imagemagick:*:*:*:*:*:*:*:*</w:t>
      </w:r>
    </w:p>
    <w:p>
      <w:pPr>
        <w:pStyle w:val="ListBullet"/>
      </w:pPr>
      <w:r>
        <w:t>cpe:2.3:o:canonical:ubuntu_linux:6.06:*:*:*:*:*:*:*</w:t>
      </w:r>
    </w:p>
    <w:p>
      <w:pPr>
        <w:pStyle w:val="ListBullet"/>
      </w:pPr>
      <w:r>
        <w:t>cpe:2.3:o:canonical:ubuntu_linux:6.10:*:*:*:*:*:*:*</w:t>
      </w:r>
    </w:p>
    <w:p>
      <w:pPr>
        <w:pStyle w:val="ListBullet"/>
      </w:pPr>
      <w:r>
        <w:t>cpe:2.3:o:canonical:ubuntu_linux:7.04:*:*:*:*:*:*:*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