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CVE-2007-6033</w:t>
      </w:r>
    </w:p>
    <w:p>
      <w:r>
        <w:t>Invensys Wonderware InTouch 8.0 creates a NetDDE share with insecure permissions (Everyone/Full Control), which allows remote authenticated attackers, and possibly anonymous users, to execute arbitrary programs.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0.79815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CWE-732: Incorrect Permission Assignment for Critical Resource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CAPEC-122: Privilege Abuse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CAPEC-180: Exploiting Incorrectly Configured Access Control Security Levels</w:t>
      </w:r>
    </w:p>
    <w:p>
      <w:pPr>
        <w:pStyle w:val="ListBullet"/>
      </w:pPr>
      <w:r>
        <w:t>CAPEC-206: Signing Malicious Code</w:t>
      </w:r>
    </w:p>
    <w:p>
      <w:pPr>
        <w:pStyle w:val="ListBullet"/>
      </w:pPr>
      <w:r>
        <w:t>CAPEC-234: Hijacking a privileged process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CAPEC-61: Session Fixation</w:t>
      </w:r>
    </w:p>
    <w:p>
      <w:pPr>
        <w:pStyle w:val="ListBullet"/>
      </w:pPr>
      <w:r>
        <w:t>CAPEC-62: Cross Site Request Forgery</w:t>
      </w:r>
    </w:p>
    <w:p>
      <w:pPr>
        <w:pStyle w:val="ListBullet"/>
      </w:pPr>
      <w:r>
        <w:t>CAPEC-642: Replace Binaries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T1505.005: Terminal Services DLL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T1554: Compromise Host Software Binary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T1550.004: Web Session Cookie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WARPWIRE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BFG Agonizer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cpe:2.3:a:wonderware:intouch:8.0:*:*:*:*:*:*:*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