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CVE-2008-0063</w:t>
      </w:r>
    </w:p>
    <w:p>
      <w:r>
        <w:t>The Kerberos 4 support in KDC in MIT Kerberos 5 (krb5kdc) does not properly clear the unused portion of a buffer when generating an error message, which might allow remote attackers to obtain sensitive information, aka "Uninitialized stack values."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0.88966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CWE-908: Use of Uninitialized Resource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cpe:2.3:a:mit:kerberos_5:*:*:*:*:*:*:*:*</w:t>
      </w:r>
    </w:p>
    <w:p>
      <w:pPr>
        <w:pStyle w:val="ListBullet"/>
      </w:pPr>
      <w:r>
        <w:t>cpe:2.3:o:apple:mac_os_x:*:*:*:*:*:*:*:*</w:t>
      </w:r>
    </w:p>
    <w:p>
      <w:pPr>
        <w:pStyle w:val="ListBullet"/>
      </w:pPr>
      <w:r>
        <w:t>cpe:2.3:o:apple:mac_os_x:*:*:*:*:*:*:*:*</w:t>
      </w:r>
    </w:p>
    <w:p>
      <w:pPr>
        <w:pStyle w:val="ListBullet"/>
      </w:pPr>
      <w:r>
        <w:t>cpe:2.3:o:apple:mac_os_x_server:*:*:*:*:*:*:*:*</w:t>
      </w:r>
    </w:p>
    <w:p>
      <w:pPr>
        <w:pStyle w:val="ListBullet"/>
      </w:pPr>
      <w:r>
        <w:t>cpe:2.3:o:apple:mac_os_x_server:*:*:*:*:*:*:*:*</w:t>
      </w:r>
    </w:p>
    <w:p>
      <w:pPr>
        <w:pStyle w:val="ListBullet"/>
      </w:pPr>
      <w:r>
        <w:t>cpe:2.3:o:opensuse:opensuse:10.2:*:*:*:*:*:*:*</w:t>
      </w:r>
    </w:p>
    <w:p>
      <w:pPr>
        <w:pStyle w:val="ListBullet"/>
      </w:pPr>
      <w:r>
        <w:t>cpe:2.3:o:opensuse:opensuse:10.3:*:*:*:*:*:*:*</w:t>
      </w:r>
    </w:p>
    <w:p>
      <w:pPr>
        <w:pStyle w:val="ListBullet"/>
      </w:pPr>
      <w:r>
        <w:t>cpe:2.3:o:suse:linux:10.1:*:*:*:*:*:*:*</w:t>
      </w:r>
    </w:p>
    <w:p>
      <w:pPr>
        <w:pStyle w:val="ListBullet"/>
      </w:pPr>
      <w:r>
        <w:t>cpe:2.3:o:suse:linux_enterprise_desktop:10:sp1:*:*:*:*:*:*</w:t>
      </w:r>
    </w:p>
    <w:p>
      <w:pPr>
        <w:pStyle w:val="ListBullet"/>
      </w:pPr>
      <w:r>
        <w:t>cpe:2.3:o:suse:linux_enterprise_server:10:sp1:*:*:*:*:*:*</w:t>
      </w:r>
    </w:p>
    <w:p>
      <w:pPr>
        <w:pStyle w:val="ListBullet"/>
      </w:pPr>
      <w:r>
        <w:t>cpe:2.3:o:suse:linux_enterprise_software_development_kit:10:sp1:*:*:*:*:*:*</w:t>
      </w:r>
    </w:p>
    <w:p>
      <w:pPr>
        <w:pStyle w:val="ListBullet"/>
      </w:pPr>
      <w:r>
        <w:t>cpe:2.3:o:debian:debian_linux:3.1:*:*:*:*:*:*:*</w:t>
      </w:r>
    </w:p>
    <w:p>
      <w:pPr>
        <w:pStyle w:val="ListBullet"/>
      </w:pPr>
      <w:r>
        <w:t>cpe:2.3:o:debian:debian_linux:4.0:*:*:*:*:*:*:*</w:t>
      </w:r>
    </w:p>
    <w:p>
      <w:pPr>
        <w:pStyle w:val="ListBullet"/>
      </w:pPr>
      <w:r>
        <w:t>cpe:2.3:o:canonical:ubuntu_linux:6.06:*:*:*:*:*:*:*</w:t>
      </w:r>
    </w:p>
    <w:p>
      <w:pPr>
        <w:pStyle w:val="ListBullet"/>
      </w:pPr>
      <w:r>
        <w:t>cpe:2.3:o:canonical:ubuntu_linux:6.10:*:*:*:*:*:*:*</w:t>
      </w:r>
    </w:p>
    <w:p>
      <w:pPr>
        <w:pStyle w:val="ListBullet"/>
      </w:pPr>
      <w:r>
        <w:t>cpe:2.3:o:canonical:ubuntu_linux:7.04:*:*:*:*:*:*:*</w:t>
      </w:r>
    </w:p>
    <w:p>
      <w:pPr>
        <w:pStyle w:val="ListBullet"/>
      </w:pPr>
      <w:r>
        <w:t>cpe:2.3:o:canonical:ubuntu_linux:7.10:*:*:*:*:*:*:*</w:t>
      </w:r>
    </w:p>
    <w:p>
      <w:pPr>
        <w:pStyle w:val="ListBullet"/>
      </w:pPr>
      <w:r>
        <w:t>cpe:2.3:o:fedoraproject:fedora:7:*:*:*:*:*:*:*</w:t>
      </w:r>
    </w:p>
    <w:p>
      <w:pPr>
        <w:pStyle w:val="ListBullet"/>
      </w:pPr>
      <w:r>
        <w:t>cpe:2.3:o:fedoraproject:fedora:8:*:*:*:*:*:*:*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