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CVE-2008-0599</w:t>
      </w:r>
    </w:p>
    <w:p>
      <w:r>
        <w:t>The init_request_info function in sapi/cgi/cgi_main.c in PHP before 5.2.6 does not properly consider operator precedence when calculating the length of PATH_TRANSLATED, which might allow remote attackers to execute arbitrary code via a crafted URI.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0.97767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CWE-131: Incorrect Calculation of Buffer Size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CAPEC-100: Overflow Buffers</w:t>
      </w:r>
    </w:p>
    <w:p>
      <w:pPr>
        <w:pStyle w:val="ListBullet"/>
      </w:pPr>
      <w:r>
        <w:t>CAPEC-47: Buffer Overflow via Parameter Expansion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cpe:2.3:a:php:php:*:*:*:*:*:*:*:*</w:t>
      </w:r>
    </w:p>
    <w:p>
      <w:pPr>
        <w:pStyle w:val="ListBullet"/>
      </w:pPr>
      <w:r>
        <w:t>cpe:2.3:o:fedoraproject:fedora:8:*:*:*:*:*:*:*</w:t>
      </w:r>
    </w:p>
    <w:p>
      <w:pPr>
        <w:pStyle w:val="ListBullet"/>
      </w:pPr>
      <w:r>
        <w:t>cpe:2.3:o:fedoraproject:fedora:9:*:*:*:*:*:*:*</w:t>
      </w:r>
    </w:p>
    <w:p>
      <w:pPr>
        <w:pStyle w:val="ListBullet"/>
      </w:pPr>
      <w:r>
        <w:t>cpe:2.3:o:canonical:ubuntu_linux:6.06:*:*:*:*:*:*:*</w:t>
      </w:r>
    </w:p>
    <w:p>
      <w:pPr>
        <w:pStyle w:val="ListBullet"/>
      </w:pPr>
      <w:r>
        <w:t>cpe:2.3:o:canonical:ubuntu_linux:7.04:*:*:*:*:*:*:*</w:t>
      </w:r>
    </w:p>
    <w:p>
      <w:pPr>
        <w:pStyle w:val="ListBullet"/>
      </w:pPr>
      <w:r>
        <w:t>cpe:2.3:o:canonical:ubuntu_linux:7.10:*:*:*:*:*:*:*</w:t>
      </w:r>
    </w:p>
    <w:p>
      <w:pPr>
        <w:pStyle w:val="ListBullet"/>
      </w:pPr>
      <w:r>
        <w:t>cpe:2.3:o:canonical:ubuntu_linux:8.04:*:*:*:*:*:*:*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cpe:2.3:o:apple:mac_os_x_server:*:*:*:*:*:*:*:*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