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CVE-2008-1526</w:t>
      </w:r>
    </w:p>
    <w:p>
      <w:r>
        <w:t>ZyXEL Prestige routers, including P-660, P-661, and P-662 models with firmware 3.40(PE9) and 3.40(AGD.2) through 3.40(AHQ.3), do not use a salt when calculating an MD5 password hash, which makes it easier for attackers to crack passwords.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0.41778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CWE-916: Use of Password Hash With Insufficient Computational Effort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CAPEC-55: Rainbow Table Password Cracking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T1110.002: Password Cracking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Net Crawler (malware)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APT3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cpe:2.3:o:zyxel:p-663hn-51_firmware:*:*:*:*:*:*:*:*</w:t>
      </w:r>
    </w:p>
    <w:p>
      <w:pPr>
        <w:pStyle w:val="ListBullet"/>
      </w:pPr>
      <w:r>
        <w:t>cpe:2.3:o:zyxel:p-663hn-51_firmware:3.40\(pe9\):*:*:*:*:*:*:*</w:t>
      </w:r>
    </w:p>
    <w:p>
      <w:pPr>
        <w:pStyle w:val="ListBullet"/>
      </w:pPr>
      <w:r>
        <w:t>cpe:2.3:o:zyxel:p-660h-61_firmware:*:*:*:*:*:*:*:*</w:t>
      </w:r>
    </w:p>
    <w:p>
      <w:pPr>
        <w:pStyle w:val="ListBullet"/>
      </w:pPr>
      <w:r>
        <w:t>cpe:2.3:o:zyxel:p-660h-61_firmware:3.40\(pe9\):*:*:*:*:*:*:*</w:t>
      </w:r>
    </w:p>
    <w:p>
      <w:pPr>
        <w:pStyle w:val="ListBullet"/>
      </w:pPr>
      <w:r>
        <w:t>cpe:2.3:o:zyxel:p-660h-63_firmware:*:*:*:*:*:*:*:*</w:t>
      </w:r>
    </w:p>
    <w:p>
      <w:pPr>
        <w:pStyle w:val="ListBullet"/>
      </w:pPr>
      <w:r>
        <w:t>cpe:2.3:o:zyxel:p-660h-63_firmware:3.40\(pe9\):*:*:*:*:*:*:*</w:t>
      </w:r>
    </w:p>
    <w:p>
      <w:pPr>
        <w:pStyle w:val="ListBullet"/>
      </w:pPr>
      <w:r>
        <w:t>cpe:2.3:o:zyxel:p-660h-67_firmware:*:*:*:*:*:*:*:*</w:t>
      </w:r>
    </w:p>
    <w:p>
      <w:pPr>
        <w:pStyle w:val="ListBullet"/>
      </w:pPr>
      <w:r>
        <w:t>cpe:2.3:o:zyxel:p-660h-67_firmware:3.40\(pe9\):*:*:*:*:*:*:*</w:t>
      </w:r>
    </w:p>
    <w:p>
      <w:pPr>
        <w:pStyle w:val="ListBullet"/>
      </w:pPr>
      <w:r>
        <w:t>cpe:2.3:o:zyxel:p-660h-d1_firmware:*:*:*:*:*:*:*:*</w:t>
      </w:r>
    </w:p>
    <w:p>
      <w:pPr>
        <w:pStyle w:val="ListBullet"/>
      </w:pPr>
      <w:r>
        <w:t>cpe:2.3:o:zyxel:p-660h-d1_firmware:3.40\(pe9\):*:*:*:*:*:*:*</w:t>
      </w:r>
    </w:p>
    <w:p>
      <w:pPr>
        <w:pStyle w:val="ListBullet"/>
      </w:pPr>
      <w:r>
        <w:t>cpe:2.3:o:zyxel:p-660h-d3_firmware:*:*:*:*:*:*:*:*</w:t>
      </w:r>
    </w:p>
    <w:p>
      <w:pPr>
        <w:pStyle w:val="ListBullet"/>
      </w:pPr>
      <w:r>
        <w:t>cpe:2.3:o:zyxel:p-660h-d3_firmware:3.40\(pe9\):*:*:*:*:*:*:*</w:t>
      </w:r>
    </w:p>
    <w:p>
      <w:pPr>
        <w:pStyle w:val="ListBullet"/>
      </w:pPr>
      <w:r>
        <w:t>cpe:2.3:o:zyxel:p-660hn-51_firmware:*:*:*:*:*:*:*:*</w:t>
      </w:r>
    </w:p>
    <w:p>
      <w:pPr>
        <w:pStyle w:val="ListBullet"/>
      </w:pPr>
      <w:r>
        <w:t>cpe:2.3:o:zyxel:p-660hn-51_firmware:3.40\(pe9\):*:*:*:*:*:*:*</w:t>
      </w:r>
    </w:p>
    <w:p>
      <w:pPr>
        <w:pStyle w:val="ListBullet"/>
      </w:pPr>
      <w:r>
        <w:t>cpe:2.3:o:zyxel:p-660h-t1_firmware:*:*:*:*:*:*:*:*</w:t>
      </w:r>
    </w:p>
    <w:p>
      <w:pPr>
        <w:pStyle w:val="ListBullet"/>
      </w:pPr>
      <w:r>
        <w:t>cpe:2.3:o:zyxel:p-660h-t1_firmware:3.40\(pe9\):*:*:*:*:*:*:*</w:t>
      </w:r>
    </w:p>
    <w:p>
      <w:pPr>
        <w:pStyle w:val="ListBullet"/>
      </w:pPr>
      <w:r>
        <w:t>cpe:2.3:o:zyxel:p-660hw_d1_firmware:*:*:*:*:*:*:*:*</w:t>
      </w:r>
    </w:p>
    <w:p>
      <w:pPr>
        <w:pStyle w:val="ListBullet"/>
      </w:pPr>
      <w:r>
        <w:t>cpe:2.3:o:zyxel:p-660hw_d1_firmware:3.40\(pe9\):*:*:*:*:*:*:*</w:t>
      </w:r>
    </w:p>
    <w:p>
      <w:pPr>
        <w:pStyle w:val="ListBullet"/>
      </w:pPr>
      <w:r>
        <w:t>cpe:2.3:o:zyxel:p-660hw_d3_firmware:*:*:*:*:*:*:*:*</w:t>
      </w:r>
    </w:p>
    <w:p>
      <w:pPr>
        <w:pStyle w:val="ListBullet"/>
      </w:pPr>
      <w:r>
        <w:t>cpe:2.3:o:zyxel:p-660hw_d3_firmware:3.40\(pe9\):*:*:*:*:*:*:*</w:t>
      </w:r>
    </w:p>
    <w:p>
      <w:pPr>
        <w:pStyle w:val="ListBullet"/>
      </w:pPr>
      <w:r>
        <w:t>cpe:2.3:o:zyxel:p-660hw_t3_firmware:*:*:*:*:*:*:*:*</w:t>
      </w:r>
    </w:p>
    <w:p>
      <w:pPr>
        <w:pStyle w:val="ListBullet"/>
      </w:pPr>
      <w:r>
        <w:t>cpe:2.3:o:zyxel:p-660hw_t3_firmware:3.40\(pe9\):*:*:*:*:*:*:*</w:t>
      </w:r>
    </w:p>
    <w:p>
      <w:pPr>
        <w:pStyle w:val="ListBullet"/>
      </w:pPr>
      <w:r>
        <w:t>cpe:2.3:o:zyxel:p-661hnu-f1_firmware:*:*:*:*:*:*:*:*</w:t>
      </w:r>
    </w:p>
    <w:p>
      <w:pPr>
        <w:pStyle w:val="ListBullet"/>
      </w:pPr>
      <w:r>
        <w:t>cpe:2.3:o:zyxel:p-661hnu-f1_firmware:3.40\(pe9\):*:*:*:*:*:*:*</w:t>
      </w:r>
    </w:p>
    <w:p>
      <w:pPr>
        <w:pStyle w:val="ListBullet"/>
      </w:pPr>
      <w:r>
        <w:t>cpe:2.3:o:zyxel:p-661h_firmware:*:*:*:*:*:*:*:*</w:t>
      </w:r>
    </w:p>
    <w:p>
      <w:pPr>
        <w:pStyle w:val="ListBullet"/>
      </w:pPr>
      <w:r>
        <w:t>cpe:2.3:o:zyxel:p-661h_firmware:3.40\(pe9\):*:*:*:*:*:*:*</w:t>
      </w:r>
    </w:p>
    <w:p>
      <w:pPr>
        <w:pStyle w:val="ListBullet"/>
      </w:pPr>
      <w:r>
        <w:t>cpe:2.3:o:zyxel:p-661hw-d1_firmware:*:*:*:*:*:*:*:*</w:t>
      </w:r>
    </w:p>
    <w:p>
      <w:pPr>
        <w:pStyle w:val="ListBullet"/>
      </w:pPr>
      <w:r>
        <w:t>cpe:2.3:o:zyxel:p-661hw-d1_firmware:3.40\(pe9\):*:*:*:*:*:*:*</w:t>
      </w:r>
    </w:p>
    <w:p>
      <w:pPr>
        <w:pStyle w:val="ListBullet"/>
      </w:pPr>
      <w:r>
        <w:t>cpe:2.3:o:zyxel:p-661hnu-f3_firmware:*:*:*:*:*:*:*:*</w:t>
      </w:r>
    </w:p>
    <w:p>
      <w:pPr>
        <w:pStyle w:val="ListBullet"/>
      </w:pPr>
      <w:r>
        <w:t>cpe:2.3:o:zyxel:p-661hnu-f3_firmware:3.40\(pe9\):*:*:*:*:*:*:*</w:t>
      </w:r>
    </w:p>
    <w:p>
      <w:pPr>
        <w:pStyle w:val="ListBullet"/>
      </w:pPr>
      <w:r>
        <w:t>cpe:2.3:o:zyxel:p-662hw-d3_firmware:*:*:*:*:*:*:*:*</w:t>
      </w:r>
    </w:p>
    <w:p>
      <w:pPr>
        <w:pStyle w:val="ListBullet"/>
      </w:pPr>
      <w:r>
        <w:t>cpe:2.3:o:zyxel:p-662hw-d3_firmware:3.40\(pe9\):*:*:*:*:*:*:*</w:t>
      </w:r>
    </w:p>
    <w:p>
      <w:pPr>
        <w:pStyle w:val="ListBullet"/>
      </w:pPr>
      <w:r>
        <w:t>cpe:2.3:o:zyxel:p-662hw-d_firmware:*:*:*:*:*:*:*:*</w:t>
      </w:r>
    </w:p>
    <w:p>
      <w:pPr>
        <w:pStyle w:val="ListBullet"/>
      </w:pPr>
      <w:r>
        <w:t>cpe:2.3:o:zyxel:p-662hw-d_firmware:3.40\(pe9\):*:*:*:*:*:*:*</w:t>
      </w:r>
    </w:p>
    <w:p>
      <w:pPr>
        <w:pStyle w:val="ListBullet"/>
      </w:pPr>
      <w:r>
        <w:t>cpe:2.3:o:zyxel:p-662hw-d1_firmware:*:*:*:*:*:*:*:*</w:t>
      </w:r>
    </w:p>
    <w:p>
      <w:pPr>
        <w:pStyle w:val="ListBullet"/>
      </w:pPr>
      <w:r>
        <w:t>cpe:2.3:o:zyxel:p-662hw-d1_firmware:3.40\(pe9\):*:*:*:*:*:*:*</w:t>
      </w:r>
    </w:p>
    <w:p>
      <w:pPr>
        <w:pStyle w:val="ListBullet"/>
      </w:pPr>
      <w:r>
        <w:t>cpe:2.3:o:zyxel:p-662h-61_firmware:*:*:*:*:*:*:*:*</w:t>
      </w:r>
    </w:p>
    <w:p>
      <w:pPr>
        <w:pStyle w:val="ListBullet"/>
      </w:pPr>
      <w:r>
        <w:t>cpe:2.3:o:zyxel:p-662h-61_firmware:3.40\(pe9\):*:*:*:*:*:*:*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