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CVE-2008-2020</w:t>
      </w:r>
    </w:p>
    <w:p>
      <w:r>
        <w:t>The CAPTCHA implementation as used in (1) Francisco Burzi PHP-Nuke 7.0 and 8.1, (2) my123tkShop e-Commerce-Suite (aka 123tkShop) 0.9.1, (3) phpMyBitTorrent 1.2.2, (4) TorrentFlux 2.3, (5) e107 0.7.11, (6) WebZE 0.5.9, (7) Open Media Collectors Database (aka OpenDb) 1.5.0b4, and (8) Labgab 1.1 uses a code_bg.jpg background image and the PHP ImageString function in a way that produces an insufficient number of different images, which allows remote attackers to pass the CAPTCHA test via an automated attack using a table of all possible image checksums and their corresponding digit strings.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0.65804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CWE-330: Use of Insufficiently Random Values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CAPEC-485: Signature Spoofing by Key Recreation</w:t>
      </w:r>
    </w:p>
    <w:p>
      <w:pPr>
        <w:pStyle w:val="ListBullet"/>
      </w:pPr>
      <w:r>
        <w:t>CAPEC-59: Session Credential Falsification through Prediction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T1552.004: Private Keys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cpe:2.3:a:e107:e107:0.7.11:*:*:*:*:*:*:*</w:t>
      </w:r>
    </w:p>
    <w:p>
      <w:pPr>
        <w:pStyle w:val="ListBullet"/>
      </w:pPr>
      <w:r>
        <w:t>cpe:2.3:a:labgab:labgab:1.1:*:*:*:*:*:*:*</w:t>
      </w:r>
    </w:p>
    <w:p>
      <w:pPr>
        <w:pStyle w:val="ListBullet"/>
      </w:pPr>
      <w:r>
        <w:t>cpe:2.3:a:my123tkshop:e-commerce-suite:0.9.1:*:*:*:*:*:*:*</w:t>
      </w:r>
    </w:p>
    <w:p>
      <w:pPr>
        <w:pStyle w:val="ListBullet"/>
      </w:pPr>
      <w:r>
        <w:t>cpe:2.3:a:opendb:opendb:1.5.0:beta4:*:*:*:*:*:*</w:t>
      </w:r>
    </w:p>
    <w:p>
      <w:pPr>
        <w:pStyle w:val="ListBullet"/>
      </w:pPr>
      <w:r>
        <w:t>cpe:2.3:a:phpmybittorrent:phpmybittorrent:1.2.2:*:*:*:*:*:*:*</w:t>
      </w:r>
    </w:p>
    <w:p>
      <w:pPr>
        <w:pStyle w:val="ListBullet"/>
      </w:pPr>
      <w:r>
        <w:t>cpe:2.3:a:phpnuke:php-nuke:7.0:*:*:*:*:*:*:*</w:t>
      </w:r>
    </w:p>
    <w:p>
      <w:pPr>
        <w:pStyle w:val="ListBullet"/>
      </w:pPr>
      <w:r>
        <w:t>cpe:2.3:a:phpnuke:php-nuke:8.1:*:*:*:*:*:*:*</w:t>
      </w:r>
    </w:p>
    <w:p>
      <w:pPr>
        <w:pStyle w:val="ListBullet"/>
      </w:pPr>
      <w:r>
        <w:t>cpe:2.3:a:torrentflux_project:torrentflux:2.3:*:*:*:*:*:*:*</w:t>
      </w:r>
    </w:p>
    <w:p>
      <w:pPr>
        <w:pStyle w:val="ListBullet"/>
      </w:pPr>
      <w:r>
        <w:t>cpe:2.3:a:webze:webze:0.5.9:*:*:*:*:*:*:*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