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CVE-2008-2108</w:t>
      </w:r>
    </w:p>
    <w:p>
      <w:r>
        <w:t>The GENERATE_SEED macro in PHP 4.x before 4.4.8 and 5.x before 5.2.5, when running on 64-bit systems, performs a multiplication that generates a portion of zero bits during conversion due to insufficient precision, which produces 24 bits of entropy and simplifies brute force attacks against protection mechanisms that use the rand and mt_rand functions.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0.88957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CWE-331: Insufficient Entropy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CAPEC-59: Session Credential Falsification through Prediction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cpe:2.3:a:php:php:*:*:*:*:*:*:*:*</w:t>
      </w:r>
    </w:p>
    <w:p>
      <w:pPr>
        <w:pStyle w:val="ListBullet"/>
      </w:pPr>
      <w:r>
        <w:t>cpe:2.3:a:php:php:*:*:*:*:*:*:*:*</w:t>
      </w:r>
    </w:p>
    <w:p>
      <w:pPr>
        <w:pStyle w:val="ListBullet"/>
      </w:pPr>
      <w:r>
        <w:t>cpe:2.3:o:fedoraproject:fedora:8:*:*:*:*:*:*:*</w:t>
      </w:r>
    </w:p>
    <w:p>
      <w:pPr>
        <w:pStyle w:val="ListBullet"/>
      </w:pPr>
      <w:r>
        <w:t>cpe:2.3:o:fedoraproject:fedora:9:*:*:*:*:*:*:*</w:t>
      </w:r>
    </w:p>
    <w:p>
      <w:pPr>
        <w:pStyle w:val="ListBullet"/>
      </w:pPr>
      <w:r>
        <w:t>cpe:2.3:o:canonical:ubuntu_linux:6.06:*:*:*:*:*:*:*</w:t>
      </w:r>
    </w:p>
    <w:p>
      <w:pPr>
        <w:pStyle w:val="ListBullet"/>
      </w:pPr>
      <w:r>
        <w:t>cpe:2.3:o:canonical:ubuntu_linux:7.04:*:*:*:*:*:*:*</w:t>
      </w:r>
    </w:p>
    <w:p>
      <w:pPr>
        <w:pStyle w:val="ListBullet"/>
      </w:pPr>
      <w:r>
        <w:t>cpe:2.3:o:canonical:ubuntu_linux:7.10:*:*:*:*:*:*:*</w:t>
      </w:r>
    </w:p>
    <w:p>
      <w:pPr>
        <w:pStyle w:val="ListBullet"/>
      </w:pPr>
      <w:r>
        <w:t>cpe:2.3:o:canonical:ubuntu_linux:8.04:*:*:*:-:*:*:*</w:t>
      </w:r>
    </w:p>
    <w:p>
      <w:pPr>
        <w:pStyle w:val="ListBullet"/>
      </w:pPr>
      <w:r>
        <w:t>cpe:2.3:o:debian:debian_linux:4.0:*:*:*:*:*:*:*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