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CVE-2008-3475</w:t>
      </w:r>
    </w:p>
    <w:p>
      <w:r>
        <w:t>Microsoft Internet Explorer 6 does not properly handle errors related to using the componentFromPoint method on xml objects that have been (1) incorrectly initialized or (2) deleted, which allows remote attackers to execute arbitrary code via a crafted HTML document, aka "Uninitialized Memory Corruption Vulnerability."</w:t>
      </w:r>
    </w:p>
    <w:p>
      <w:pPr>
        <w:pStyle w:val="Heading2"/>
      </w:pPr>
      <w:r>
        <w:t>Threat-Mapped Scoring</w:t>
      </w:r>
    </w:p>
    <w:p>
      <w:r>
        <w:t>Score: 1.8</w:t>
      </w:r>
    </w:p>
    <w:p>
      <w:r>
        <w:t>Priority: P4 - Informational (Low)</w:t>
      </w:r>
    </w:p>
    <w:p>
      <w:pPr>
        <w:pStyle w:val="Heading2"/>
      </w:pPr>
      <w:r>
        <w:t>EPSS</w:t>
      </w:r>
    </w:p>
    <w:p>
      <w:r>
        <w:t>EPSS Score: N/A</w:t>
      </w:r>
    </w:p>
    <w:p>
      <w:r>
        <w:t>Percentile: 0.98043</w:t>
      </w:r>
    </w:p>
    <w:p>
      <w:pPr>
        <w:pStyle w:val="Heading2"/>
      </w:pPr>
      <w:r>
        <w:t>CVSS Scoring</w:t>
      </w:r>
    </w:p>
    <w:p>
      <w:r>
        <w:t>CVSS v3.1 Score: 8.8</w:t>
      </w:r>
    </w:p>
    <w:p>
      <w:r>
        <w:t>Severity: HIGH</w:t>
      </w:r>
    </w:p>
    <w:p>
      <w:pPr>
        <w:pStyle w:val="Heading2"/>
      </w:pPr>
      <w:r>
        <w:t>Mapped CWE(s)</w:t>
      </w:r>
    </w:p>
    <w:p>
      <w:pPr>
        <w:pStyle w:val="ListBullet"/>
      </w:pPr>
      <w:r>
        <w:t>CWE-908: Use of Uninitialized Resource</w:t>
      </w:r>
    </w:p>
    <w:p>
      <w:pPr>
        <w:pStyle w:val="Heading2"/>
      </w:pPr>
      <w:r>
        <w:t>Affected Products</w:t>
      </w:r>
    </w:p>
    <w:p>
      <w:pPr>
        <w:pStyle w:val="ListBullet"/>
      </w:pPr>
      <w:r>
        <w:t>cpe:2.3:a:microsoft:internet_explorer:5.01:sp4:*:*:*:*:*:*</w:t>
      </w:r>
    </w:p>
    <w:p>
      <w:pPr>
        <w:pStyle w:val="ListBullet"/>
      </w:pPr>
      <w:r>
        <w:t>cpe:2.3:a:microsoft:internet_explorer:6:sp1:*:*:*:*:*:*</w:t>
      </w:r>
    </w:p>
    <w:p>
      <w:pPr>
        <w:pStyle w:val="ListBullet"/>
      </w:pPr>
      <w:r>
        <w:t>cpe:2.3:a:microsoft:internet_explorer:6:-:*:*:*:*:*:*</w:t>
      </w:r>
    </w:p>
    <w:p>
      <w:pPr>
        <w:pStyle w:val="ListBullet"/>
      </w:pPr>
      <w:r>
        <w:t>cpe:2.3:a:microsoft:internet_explorer:7.0:*:*:*:*:*:*:*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