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CVE-2008-4390</w:t>
      </w:r>
    </w:p>
    <w:p>
      <w:r>
        <w:t>The Cisco Linksys WVC54GC wireless video camera before firmware 1.25 sends cleartext configuration data in response to a Setup Wizard remote-management command, which allows remote attackers to obtain sensitive information such as passwords by sniffing the network.</w:t>
      </w:r>
    </w:p>
    <w:p>
      <w:pPr>
        <w:pStyle w:val="Heading2"/>
      </w:pPr>
      <w:r>
        <w:t>Threat-Mapped Scoring</w:t>
      </w:r>
    </w:p>
    <w:p>
      <w:r>
        <w:t>Score: 3.0</w:t>
      </w:r>
    </w:p>
    <w:p>
      <w:r>
        <w:t>Priority: P2 - Serious (High)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0.86202</w:t>
      </w:r>
    </w:p>
    <w:p>
      <w:pPr>
        <w:pStyle w:val="Heading2"/>
      </w:pPr>
      <w:r>
        <w:t>CVSS Scoring</w:t>
      </w:r>
    </w:p>
    <w:p>
      <w:r>
        <w:t>CVSS v3.1 Score: 7.5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CWE-319: Cleartext Transmission of Sensitive Information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CAPEC-102: Session Sidejacking</w:t>
      </w:r>
    </w:p>
    <w:p>
      <w:pPr>
        <w:pStyle w:val="ListBullet"/>
      </w:pPr>
      <w:r>
        <w:t>CAPEC-117: Interception</w:t>
      </w:r>
    </w:p>
    <w:p>
      <w:pPr>
        <w:pStyle w:val="ListBullet"/>
      </w:pPr>
      <w:r>
        <w:t>CAPEC-383: Harvesting Information via API Event Monitoring</w:t>
      </w:r>
    </w:p>
    <w:p>
      <w:pPr>
        <w:pStyle w:val="ListBullet"/>
      </w:pPr>
      <w:r>
        <w:t>CAPEC-477: Signature Spoofing by Mixing Signed and Unsigned Content</w:t>
      </w:r>
    </w:p>
    <w:p>
      <w:pPr>
        <w:pStyle w:val="ListBullet"/>
      </w:pPr>
      <w:r>
        <w:t>CAPEC-65: Sniff Application Code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T1040: Network Sniffing</w:t>
      </w:r>
    </w:p>
    <w:p>
      <w:pPr>
        <w:pStyle w:val="ListBullet"/>
      </w:pPr>
      <w:r>
        <w:t>T1056.004: Credential API Hooking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TrickBot (malware)</w:t>
      </w:r>
    </w:p>
    <w:p>
      <w:pPr>
        <w:pStyle w:val="ListBullet"/>
      </w:pPr>
      <w:r>
        <w:t>cd00r (malware)</w:t>
      </w:r>
    </w:p>
    <w:p>
      <w:pPr>
        <w:pStyle w:val="ListBullet"/>
      </w:pPr>
      <w:r>
        <w:t>JumbledPath (malware)</w:t>
      </w:r>
    </w:p>
    <w:p>
      <w:pPr>
        <w:pStyle w:val="ListBullet"/>
      </w:pPr>
      <w:r>
        <w:t>RDFSNIFFER (malware)</w:t>
      </w:r>
    </w:p>
    <w:p>
      <w:pPr>
        <w:pStyle w:val="ListBullet"/>
      </w:pPr>
      <w:r>
        <w:t>NOKKI (malware)</w:t>
      </w:r>
    </w:p>
    <w:p>
      <w:pPr>
        <w:pStyle w:val="ListBullet"/>
      </w:pPr>
      <w:r>
        <w:t>VersaMem (malware)</w:t>
      </w:r>
    </w:p>
    <w:p>
      <w:pPr>
        <w:pStyle w:val="ListBullet"/>
      </w:pPr>
      <w:r>
        <w:t>Ursnif (malware)</w:t>
      </w:r>
    </w:p>
    <w:p>
      <w:pPr>
        <w:pStyle w:val="ListBullet"/>
      </w:pPr>
      <w:r>
        <w:t>Zeus Panda (malware)</w:t>
      </w:r>
    </w:p>
    <w:p>
      <w:pPr>
        <w:pStyle w:val="ListBullet"/>
      </w:pPr>
      <w:r>
        <w:t>J-magic (malware)</w:t>
      </w:r>
    </w:p>
    <w:p>
      <w:pPr>
        <w:pStyle w:val="ListBullet"/>
      </w:pPr>
      <w:r>
        <w:t>Emotet (malware)</w:t>
      </w:r>
    </w:p>
    <w:p>
      <w:pPr>
        <w:pStyle w:val="ListBullet"/>
      </w:pPr>
      <w:r>
        <w:t>Regin (malware)</w:t>
      </w:r>
    </w:p>
    <w:p>
      <w:pPr>
        <w:pStyle w:val="ListBullet"/>
      </w:pPr>
      <w:r>
        <w:t>Line Dancer (malware)</w:t>
      </w:r>
    </w:p>
    <w:p>
      <w:pPr>
        <w:pStyle w:val="ListBullet"/>
      </w:pPr>
      <w:r>
        <w:t>FoggyWeb (malware)</w:t>
      </w:r>
    </w:p>
    <w:p>
      <w:pPr>
        <w:pStyle w:val="ListBullet"/>
      </w:pPr>
      <w:r>
        <w:t>MESSAGETAP (malware)</w:t>
      </w:r>
    </w:p>
    <w:p>
      <w:pPr>
        <w:pStyle w:val="ListBullet"/>
      </w:pPr>
      <w:r>
        <w:t>Zebrocy (malware)</w:t>
      </w:r>
    </w:p>
    <w:p>
      <w:pPr>
        <w:pStyle w:val="ListBullet"/>
      </w:pPr>
      <w:r>
        <w:t>FinFisher (malware)</w:t>
      </w:r>
    </w:p>
    <w:p>
      <w:pPr>
        <w:pStyle w:val="ListBullet"/>
      </w:pPr>
      <w:r>
        <w:t>Carberp (malware)</w:t>
      </w:r>
    </w:p>
    <w:p>
      <w:pPr>
        <w:pStyle w:val="ListBullet"/>
      </w:pPr>
      <w:r>
        <w:t>ZxShell (malware)</w:t>
      </w:r>
    </w:p>
    <w:p>
      <w:pPr>
        <w:pStyle w:val="ListBullet"/>
      </w:pPr>
      <w:r>
        <w:t>Penquin (malware)</w:t>
      </w:r>
    </w:p>
    <w:p>
      <w:pPr>
        <w:pStyle w:val="ListBullet"/>
      </w:pPr>
      <w:r>
        <w:t>Impacket (tool)</w:t>
      </w:r>
    </w:p>
    <w:p>
      <w:pPr>
        <w:pStyle w:val="ListBullet"/>
      </w:pPr>
      <w:r>
        <w:t>Empire (tool)</w:t>
      </w:r>
    </w:p>
    <w:p>
      <w:pPr>
        <w:pStyle w:val="ListBullet"/>
      </w:pPr>
      <w:r>
        <w:t>PoshC2 (tool)</w:t>
      </w:r>
    </w:p>
    <w:p>
      <w:pPr>
        <w:pStyle w:val="ListBullet"/>
      </w:pPr>
      <w:r>
        <w:t>Responder (tool)</w:t>
      </w:r>
    </w:p>
    <w:p>
      <w:pPr>
        <w:pStyle w:val="ListBullet"/>
      </w:pPr>
      <w:r>
        <w:t>NBTscan (tool)</w:t>
      </w:r>
    </w:p>
    <w:p>
      <w:pPr>
        <w:pStyle w:val="ListBullet"/>
      </w:pPr>
      <w:r>
        <w:t>Velvet Ant (intrusion-set)</w:t>
      </w:r>
    </w:p>
    <w:p>
      <w:pPr>
        <w:pStyle w:val="ListBullet"/>
      </w:pPr>
      <w:r>
        <w:t>ArcaneDoor (campaign)</w:t>
      </w:r>
    </w:p>
    <w:p>
      <w:pPr>
        <w:pStyle w:val="ListBullet"/>
      </w:pPr>
      <w:r>
        <w:t>Sandworm Team (intrusion-set)</w:t>
      </w:r>
    </w:p>
    <w:p>
      <w:pPr>
        <w:pStyle w:val="ListBullet"/>
      </w:pPr>
      <w:r>
        <w:t>APT28 (intrusion-set)</w:t>
      </w:r>
    </w:p>
    <w:p>
      <w:pPr>
        <w:pStyle w:val="ListBullet"/>
      </w:pPr>
      <w:r>
        <w:t>Kimsuky (intrusion-set)</w:t>
      </w:r>
    </w:p>
    <w:p>
      <w:pPr>
        <w:pStyle w:val="ListBullet"/>
      </w:pPr>
      <w:r>
        <w:t>2015 Ukraine Electric Power Attack (campaign)</w:t>
      </w:r>
    </w:p>
    <w:p>
      <w:pPr>
        <w:pStyle w:val="ListBullet"/>
      </w:pPr>
      <w:r>
        <w:t>DarkVishnya (intrusion-set)</w:t>
      </w:r>
    </w:p>
    <w:p>
      <w:pPr>
        <w:pStyle w:val="ListBullet"/>
      </w:pPr>
      <w:r>
        <w:t>PLATINUM (intrusion-set)</w:t>
      </w:r>
    </w:p>
    <w:p>
      <w:pPr>
        <w:pStyle w:val="ListBullet"/>
      </w:pPr>
      <w:r>
        <w:t>Salt Typhoon (intrusion-set)</w:t>
      </w:r>
    </w:p>
    <w:p>
      <w:pPr>
        <w:pStyle w:val="ListBullet"/>
      </w:pPr>
      <w:r>
        <w:t>APT33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cpe:2.3:o:cisco:linksys_wvc54gc_firmware:*:*:*:*:*:*:*:*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