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CVE-2008-4989</w:t>
      </w:r>
    </w:p>
    <w:p>
      <w:r>
        <w:t>The _gnutls_x509_verify_certificate function in lib/x509/verify.c in libgnutls in GnuTLS before 2.6.1 trusts certificate chains in which the last certificate is an arbitrary trusted, self-signed certificate, which allows man-in-the-middle attackers to insert a spoofed certificate for any Distinguished Name (DN).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0.5943</w:t>
      </w:r>
    </w:p>
    <w:p>
      <w:pPr>
        <w:pStyle w:val="Heading2"/>
      </w:pPr>
      <w:r>
        <w:t>CVSS Scoring</w:t>
      </w:r>
    </w:p>
    <w:p>
      <w:r>
        <w:t>CVSS v3.1 Score: 5.9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cpe:2.3:a:gnu:gnutls:*:*:*:*:*:*:*:*</w:t>
      </w:r>
    </w:p>
    <w:p>
      <w:pPr>
        <w:pStyle w:val="ListBullet"/>
      </w:pPr>
      <w:r>
        <w:t>cpe:2.3:o:fedoraproject:fedora:8:*:*:*:*:*:*:*</w:t>
      </w:r>
    </w:p>
    <w:p>
      <w:pPr>
        <w:pStyle w:val="ListBullet"/>
      </w:pPr>
      <w:r>
        <w:t>cpe:2.3:o:fedoraproject:fedora:9:*:*:*:*:*:*:*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cpe:2.3:o:canonical:ubuntu_linux:7.10:*:*:*:*:*:*:*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cpe:2.3:o:debian:debian_linux:4.0:*:*:*:*:*:*:*</w:t>
      </w:r>
    </w:p>
    <w:p>
      <w:pPr>
        <w:pStyle w:val="ListBullet"/>
      </w:pPr>
      <w:r>
        <w:t>cpe:2.3:o:opensuse:opensuse:*:*:*:*:*:*:*:*</w:t>
      </w:r>
    </w:p>
    <w:p>
      <w:pPr>
        <w:pStyle w:val="ListBullet"/>
      </w:pPr>
      <w:r>
        <w:t>cpe:2.3:o:suse:linux_enterprise:10.0:-:*:*:*:*:*:*</w:t>
      </w:r>
    </w:p>
    <w:p>
      <w:pPr>
        <w:pStyle w:val="ListBullet"/>
      </w:pPr>
      <w:r>
        <w:t>cpe:2.3:o:suse:linux_enterprise:11.0:-:*:*:*:*:*:*</w:t>
      </w:r>
    </w:p>
    <w:p>
      <w:pPr>
        <w:pStyle w:val="ListBullet"/>
      </w:pPr>
      <w:r>
        <w:t>cpe:2.3:o:suse:linux_enterprise_server:10:-:*:*:*:*:*:*</w:t>
      </w:r>
    </w:p>
    <w:p>
      <w:pPr>
        <w:pStyle w:val="ListBullet"/>
      </w:pPr>
      <w:r>
        <w:t>cpe:2.3:o:suse:linux_enterprise_server:11:-:*:*:*:*:*:*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