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CVE-2008-5180</w:t>
      </w:r>
    </w:p>
    <w:p>
      <w:r>
        <w:t>Microsoft Communicator, and Communicator in Microsoft Office 2010 beta, allows remote attackers to cause a denial of service (memory consumption) via a large number of SIP INVITE requests, which trigger the creation of many sessions.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0.99306</w:t>
      </w:r>
    </w:p>
    <w:p>
      <w:pPr>
        <w:pStyle w:val="Heading2"/>
      </w:pPr>
      <w:r>
        <w:t>CVSS Scoring</w:t>
      </w:r>
    </w:p>
    <w:p>
      <w:r>
        <w:t>CVSS v3.1 Score: 5.3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CWE-770: Allocation of Resources Without Limits or Throttling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CAPEC-125: Flooding</w:t>
      </w:r>
    </w:p>
    <w:p>
      <w:pPr>
        <w:pStyle w:val="ListBullet"/>
      </w:pPr>
      <w:r>
        <w:t>CAPEC-130: Excessive Allocation</w:t>
      </w:r>
    </w:p>
    <w:p>
      <w:pPr>
        <w:pStyle w:val="ListBullet"/>
      </w:pPr>
      <w:r>
        <w:t>CAPEC-147: XML Ping of the Death</w:t>
      </w:r>
    </w:p>
    <w:p>
      <w:pPr>
        <w:pStyle w:val="ListBullet"/>
      </w:pPr>
      <w:r>
        <w:t>CAPEC-197: Exponential Data Expansion</w:t>
      </w:r>
    </w:p>
    <w:p>
      <w:pPr>
        <w:pStyle w:val="ListBullet"/>
      </w:pPr>
      <w:r>
        <w:t>CAPEC-229: Serialized Data Parameter Blowup</w:t>
      </w:r>
    </w:p>
    <w:p>
      <w:pPr>
        <w:pStyle w:val="ListBullet"/>
      </w:pPr>
      <w:r>
        <w:t>CAPEC-230: Serialized Data with Nested Payloads</w:t>
      </w:r>
    </w:p>
    <w:p>
      <w:pPr>
        <w:pStyle w:val="ListBullet"/>
      </w:pPr>
      <w:r>
        <w:t>CAPEC-231: Oversized Serialized Data Payloads</w:t>
      </w:r>
    </w:p>
    <w:p>
      <w:pPr>
        <w:pStyle w:val="ListBullet"/>
      </w:pPr>
      <w:r>
        <w:t>CAPEC-469: HTTP DoS</w:t>
      </w:r>
    </w:p>
    <w:p>
      <w:pPr>
        <w:pStyle w:val="ListBullet"/>
      </w:pPr>
      <w:r>
        <w:t>CAPEC-482: TCP Flood</w:t>
      </w:r>
    </w:p>
    <w:p>
      <w:pPr>
        <w:pStyle w:val="ListBullet"/>
      </w:pPr>
      <w:r>
        <w:t>CAPEC-486: UDP Flood</w:t>
      </w:r>
    </w:p>
    <w:p>
      <w:pPr>
        <w:pStyle w:val="ListBullet"/>
      </w:pPr>
      <w:r>
        <w:t>CAPEC-487: ICMP Flood</w:t>
      </w:r>
    </w:p>
    <w:p>
      <w:pPr>
        <w:pStyle w:val="ListBullet"/>
      </w:pPr>
      <w:r>
        <w:t>CAPEC-488: HTTP Flood</w:t>
      </w:r>
    </w:p>
    <w:p>
      <w:pPr>
        <w:pStyle w:val="ListBullet"/>
      </w:pPr>
      <w:r>
        <w:t>CAPEC-489: SSL Flood</w:t>
      </w:r>
    </w:p>
    <w:p>
      <w:pPr>
        <w:pStyle w:val="ListBullet"/>
      </w:pPr>
      <w:r>
        <w:t>CAPEC-490: Amplification</w:t>
      </w:r>
    </w:p>
    <w:p>
      <w:pPr>
        <w:pStyle w:val="ListBullet"/>
      </w:pPr>
      <w:r>
        <w:t>CAPEC-491: Quadratic Data Expansion</w:t>
      </w:r>
    </w:p>
    <w:p>
      <w:pPr>
        <w:pStyle w:val="ListBullet"/>
      </w:pPr>
      <w:r>
        <w:t>CAPEC-493: SOAP Array Blowup</w:t>
      </w:r>
    </w:p>
    <w:p>
      <w:pPr>
        <w:pStyle w:val="ListBullet"/>
      </w:pPr>
      <w:r>
        <w:t>CAPEC-494: TCP Fragmentation</w:t>
      </w:r>
    </w:p>
    <w:p>
      <w:pPr>
        <w:pStyle w:val="ListBullet"/>
      </w:pPr>
      <w:r>
        <w:t>CAPEC-495: UDP Fragmentation</w:t>
      </w:r>
    </w:p>
    <w:p>
      <w:pPr>
        <w:pStyle w:val="ListBullet"/>
      </w:pPr>
      <w:r>
        <w:t>CAPEC-496: ICMP Fragmentation</w:t>
      </w:r>
    </w:p>
    <w:p>
      <w:pPr>
        <w:pStyle w:val="ListBullet"/>
      </w:pPr>
      <w:r>
        <w:t>CAPEC-528: XML Flood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T1498.001: Direct Network Flood</w:t>
      </w:r>
    </w:p>
    <w:p>
      <w:pPr>
        <w:pStyle w:val="ListBullet"/>
      </w:pPr>
      <w:r>
        <w:t>T1499.001: OS Exhaustion Flood</w:t>
      </w:r>
    </w:p>
    <w:p>
      <w:pPr>
        <w:pStyle w:val="ListBullet"/>
      </w:pPr>
      <w:r>
        <w:t>T1499.003: Application Exhaustion Flood</w:t>
      </w:r>
    </w:p>
    <w:p>
      <w:pPr>
        <w:pStyle w:val="ListBullet"/>
      </w:pPr>
      <w:r>
        <w:t>T1498.002: Reflection Amplification</w:t>
      </w:r>
    </w:p>
    <w:p>
      <w:pPr>
        <w:pStyle w:val="ListBullet"/>
      </w:pPr>
      <w:r>
        <w:t>T1499.002: Service Exhaustion Flood</w:t>
      </w:r>
    </w:p>
    <w:p>
      <w:pPr>
        <w:pStyle w:val="ListBullet"/>
      </w:pPr>
      <w:r>
        <w:t>T1499: Endpoint Denial of Service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OnionDuke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Sandworm Team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cpe:2.3:a:microsoft:office_communicator:*:*:*:*:*:*:*:*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