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CVE-2008-5784</w:t>
      </w:r>
    </w:p>
    <w:p>
      <w:r>
        <w:t>V3 Chat - Profiles/Dating Script 3.0.2 allows remote attackers to bypass authentication and gain administrative access by setting the admin cookie to 1.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0.86855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CWE-565: Reliance on Cookies without Validation and Integrity Checking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CAPEC-226: Session Credential Falsification through Manipulation</w:t>
      </w:r>
    </w:p>
    <w:p>
      <w:pPr>
        <w:pStyle w:val="ListBullet"/>
      </w:pPr>
      <w:r>
        <w:t>CAPEC-31: Accessing/Intercepting/Modifying HTTP Cookies</w:t>
      </w:r>
    </w:p>
    <w:p>
      <w:pPr>
        <w:pStyle w:val="ListBullet"/>
      </w:pPr>
      <w:r>
        <w:t>CAPEC-39: Manipulating Opaque Client-based Data Tokens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T1539: Steal Web Session Cookie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TRANSLATEXT (malware)</w:t>
      </w:r>
    </w:p>
    <w:p>
      <w:pPr>
        <w:pStyle w:val="ListBullet"/>
      </w:pPr>
      <w:r>
        <w:t>Lumma Stealer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Chaes (malware)</w:t>
      </w:r>
    </w:p>
    <w:p>
      <w:pPr>
        <w:pStyle w:val="ListBullet"/>
      </w:pPr>
      <w:r>
        <w:t>EVILNUM (malware)</w:t>
      </w:r>
    </w:p>
    <w:p>
      <w:pPr>
        <w:pStyle w:val="ListBullet"/>
      </w:pPr>
      <w:r>
        <w:t>Spica (malware)</w:t>
      </w:r>
    </w:p>
    <w:p>
      <w:pPr>
        <w:pStyle w:val="ListBullet"/>
      </w:pPr>
      <w:r>
        <w:t>BLUELIGHT (malware)</w:t>
      </w:r>
    </w:p>
    <w:p>
      <w:pPr>
        <w:pStyle w:val="ListBullet"/>
      </w:pPr>
      <w:r>
        <w:t>Grandoreiro (malware)</w:t>
      </w:r>
    </w:p>
    <w:p>
      <w:pPr>
        <w:pStyle w:val="ListBullet"/>
      </w:pPr>
      <w:r>
        <w:t>XLoader (malware)</w:t>
      </w:r>
    </w:p>
    <w:p>
      <w:pPr>
        <w:pStyle w:val="ListBullet"/>
      </w:pPr>
      <w:r>
        <w:t>MgBot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Raccoon Stealer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CookieMiner (malware)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APT42 (intrusion-set)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Lotus Blossom (intrusion-set)</w:t>
      </w:r>
    </w:p>
    <w:p>
      <w:pPr>
        <w:pStyle w:val="ListBullet"/>
      </w:pPr>
      <w:r>
        <w:t>Evilnum (intrusion-set)</w:t>
      </w:r>
    </w:p>
    <w:p>
      <w:pPr>
        <w:pStyle w:val="ListBullet"/>
      </w:pPr>
      <w:r>
        <w:t>Star Blizzard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cpe:2.3:a:v3chat:v3_chat_profiles_dating_script:3.0.2:*:*:*:*:*:*:*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