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CVE-2008-7109</w:t>
      </w:r>
    </w:p>
    <w:p>
      <w:r>
        <w:t>The Scanner File Utility (aka listener) in Kyocera Mita (KM) 3.3.0.1 allows remote attackers to bypass authorization and upload arbitrary files to the client system via a modified program that does not prompt the user for a password.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0.87563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CWE-863: Incorrect Authorization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cpe:2.3:a:kyoceramita:scanner_file_utility:3.3.0.1:*:*:*:*:*:*:*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