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CVE-2009-0935</w:t>
      </w:r>
    </w:p>
    <w:p>
      <w:r>
        <w:t>The inotify_read function in the Linux kernel 2.6.27 to 2.6.27.13, 2.6.28 to 2.6.28.2, and 2.6.29-rc3 allows local users to cause a denial of service (OOPS) via a read with an invalid address to an inotify instance, which causes the device's event list mutex to be unlocked twice and prevents proper synchronization of a data structure for the inotify instance.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0.21097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CWE-667: Improper Locking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CAPEC-25: Forced Deadlock</w:t>
      </w:r>
    </w:p>
    <w:p>
      <w:pPr>
        <w:pStyle w:val="ListBullet"/>
      </w:pPr>
      <w:r>
        <w:t>CAPEC-26: Leveraging Race Conditions</w:t>
      </w:r>
    </w:p>
    <w:p>
      <w:pPr>
        <w:pStyle w:val="ListBullet"/>
      </w:pPr>
      <w:r>
        <w:t>CAPEC-27: Leveraging Race Conditions via Symbolic Links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T1499.004: Application or System Exploitation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Industroyer (malware)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cpe:2.3:o:linux:linux_kernel:*:*:*:*:*:*:*:*</w:t>
      </w:r>
    </w:p>
    <w:p>
      <w:pPr>
        <w:pStyle w:val="ListBullet"/>
      </w:pPr>
      <w:r>
        <w:t>cpe:2.3:o:linux:linux_kernel:*:*:*:*:*:*:*:*</w:t>
      </w:r>
    </w:p>
    <w:p>
      <w:pPr>
        <w:pStyle w:val="ListBullet"/>
      </w:pPr>
      <w:r>
        <w:t>cpe:2.3:o:linux:linux_kernel:2.6.29:rc3:*:*:*:*:*:*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