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CVE-2009-0949</w:t>
      </w:r>
    </w:p>
    <w:p>
      <w:r>
        <w:t>The ippReadIO function in cups/ipp.c in cupsd in CUPS before 1.3.10 does not properly initialize memory for IPP request packets, which allows remote attackers to cause a denial of service (NULL pointer dereference and daemon crash) via a scheduler request with two consecutive IPP_TAG_UNSUPPORTED tags.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0.94316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CWE-908: Use of Uninitialized Resource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cpe:2.3:a:apple:cups:*:*:*:*:*:*:*:*</w:t>
      </w:r>
    </w:p>
    <w:p>
      <w:pPr>
        <w:pStyle w:val="ListBullet"/>
      </w:pPr>
      <w:r>
        <w:t>cpe:2.3:o:canonical:ubuntu_linux:6.06:*:*:*:*:*:*:*</w:t>
      </w:r>
    </w:p>
    <w:p>
      <w:pPr>
        <w:pStyle w:val="ListBullet"/>
      </w:pPr>
      <w:r>
        <w:t>cpe:2.3:o:canonical:ubuntu_linux:8.04:*:*:*:-:*:*:*</w:t>
      </w:r>
    </w:p>
    <w:p>
      <w:pPr>
        <w:pStyle w:val="ListBullet"/>
      </w:pPr>
      <w:r>
        <w:t>cpe:2.3:o:canonical:ubuntu_linux:8.10:*:*:*:*:*:*:*</w:t>
      </w:r>
    </w:p>
    <w:p>
      <w:pPr>
        <w:pStyle w:val="ListBullet"/>
      </w:pPr>
      <w:r>
        <w:t>cpe:2.3:o:canonical:ubuntu_linux:9.04:*:*:*:*:*:*:*</w:t>
      </w:r>
    </w:p>
    <w:p>
      <w:pPr>
        <w:pStyle w:val="ListBullet"/>
      </w:pPr>
      <w:r>
        <w:t>cpe:2.3:o:debian:debian_linux:4.0:*:*:*:*:*:*:*</w:t>
      </w:r>
    </w:p>
    <w:p>
      <w:pPr>
        <w:pStyle w:val="ListBullet"/>
      </w:pPr>
      <w:r>
        <w:t>cpe:2.3:o:debian:debian_linux:5.0:*:*:*:*:*:*:*</w:t>
      </w:r>
    </w:p>
    <w:p>
      <w:pPr>
        <w:pStyle w:val="ListBullet"/>
      </w:pPr>
      <w:r>
        <w:t>cpe:2.3:o:debian:debian_linux:6.0:*:*:*:*:*:*:*</w:t>
      </w:r>
    </w:p>
    <w:p>
      <w:pPr>
        <w:pStyle w:val="ListBullet"/>
      </w:pPr>
      <w:r>
        <w:t>cpe:2.3:o:apple:mac_os_x:*:*:*:*:*:*:*:*</w:t>
      </w:r>
    </w:p>
    <w:p>
      <w:pPr>
        <w:pStyle w:val="ListBullet"/>
      </w:pPr>
      <w:r>
        <w:t>cpe:2.3:o:apple:mac_os_x:*:*:*:*:*:*:*:*</w:t>
      </w:r>
    </w:p>
    <w:p>
      <w:pPr>
        <w:pStyle w:val="ListBullet"/>
      </w:pPr>
      <w:r>
        <w:t>cpe:2.3:o:apple:mac_os_x_server:*:*:*:*:*:*:*:*</w:t>
      </w:r>
    </w:p>
    <w:p>
      <w:pPr>
        <w:pStyle w:val="ListBullet"/>
      </w:pPr>
      <w:r>
        <w:t>cpe:2.3:o:apple:mac_os_x_server:*:*:*:*:*:*:*:*</w:t>
      </w:r>
    </w:p>
    <w:p>
      <w:pPr>
        <w:pStyle w:val="ListBullet"/>
      </w:pPr>
      <w:r>
        <w:t>cpe:2.3:o:opensuse:opensuse:10.3:*:*:*:*:*:*:*</w:t>
      </w:r>
    </w:p>
    <w:p>
      <w:pPr>
        <w:pStyle w:val="ListBullet"/>
      </w:pPr>
      <w:r>
        <w:t>cpe:2.3:o:suse:linux_enterprise:9.0:-:*:*:*:*:*:*</w:t>
      </w:r>
    </w:p>
    <w:p>
      <w:pPr>
        <w:pStyle w:val="ListBullet"/>
      </w:pPr>
      <w:r>
        <w:t>cpe:2.3:o:suse:linux_enterprise:10.0:-:*:*:*:*:*:*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