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CVE Detail – CVE-2009-1048</w:t>
      </w:r>
    </w:p>
    <w:p>
      <w:r>
        <w:t>The web interface on the snom VoIP phones snom 300, snom 320, snom 360, snom 370, and snom 820 with firmware 6.5 before 6.5.20, 7.1 before 7.1.39, and 7.3 before 7.3.14 allows remote attackers to bypass authentication, and reconfigure the phone or make arbitrary use of the phone, via a (1) http or (2) https request with 127.0.0.1 in the Host header.</w:t>
      </w:r>
    </w:p>
    <w:p>
      <w:pPr>
        <w:pStyle w:val="Heading2"/>
      </w:pPr>
      <w:r>
        <w:t>Threat-Mapped Scoring</w:t>
      </w:r>
    </w:p>
    <w:p>
      <w:r>
        <w:t>Score: 0.0</w:t>
      </w:r>
    </w:p>
    <w:p>
      <w:r>
        <w:t>Priority: Unclassified</w:t>
      </w:r>
    </w:p>
    <w:p>
      <w:pPr>
        <w:pStyle w:val="Heading2"/>
      </w:pPr>
      <w:r>
        <w:t>EPSS</w:t>
      </w:r>
    </w:p>
    <w:p>
      <w:r>
        <w:t>EPSS Score: N/A</w:t>
      </w:r>
    </w:p>
    <w:p>
      <w:r>
        <w:t>Percentile: 0.75022</w:t>
      </w:r>
    </w:p>
    <w:p>
      <w:pPr>
        <w:pStyle w:val="Heading2"/>
      </w:pPr>
      <w:r>
        <w:t>CVSS Scoring</w:t>
      </w:r>
    </w:p>
    <w:p>
      <w:r>
        <w:t>CVSS v3.1 Score: 9.8</w:t>
      </w:r>
    </w:p>
    <w:p>
      <w:r>
        <w:t>Severity: CRITICAL</w:t>
      </w:r>
    </w:p>
    <w:p>
      <w:pPr>
        <w:pStyle w:val="Heading2"/>
      </w:pPr>
      <w:r>
        <w:t>Mapped CWE(s)</w:t>
      </w:r>
    </w:p>
    <w:p>
      <w:pPr>
        <w:pStyle w:val="ListBullet"/>
      </w:pPr>
      <w:r>
        <w:t>CWE-290: Authentication Bypass by Spoofing</w:t>
      </w:r>
    </w:p>
    <w:p>
      <w:pPr>
        <w:pStyle w:val="Heading2"/>
      </w:pPr>
      <w:r>
        <w:t>CAPEC(s)</w:t>
      </w:r>
    </w:p>
    <w:p>
      <w:pPr>
        <w:pStyle w:val="ListBullet"/>
      </w:pPr>
      <w:r>
        <w:t>CAPEC-21: Exploitation of Trusted Identifiers</w:t>
      </w:r>
    </w:p>
    <w:p>
      <w:pPr>
        <w:pStyle w:val="ListBullet"/>
      </w:pPr>
      <w:r>
        <w:t>CAPEC-22: Exploiting Trust in Client</w:t>
      </w:r>
    </w:p>
    <w:p>
      <w:pPr>
        <w:pStyle w:val="ListBullet"/>
      </w:pPr>
      <w:r>
        <w:t>CAPEC-459: Creating a Rogue Certification Authority Certificate</w:t>
      </w:r>
    </w:p>
    <w:p>
      <w:pPr>
        <w:pStyle w:val="ListBullet"/>
      </w:pPr>
      <w:r>
        <w:t>CAPEC-461: Web Services API Signature Forgery Leveraging Hash Function Extension Weakness</w:t>
      </w:r>
    </w:p>
    <w:p>
      <w:pPr>
        <w:pStyle w:val="ListBullet"/>
      </w:pPr>
      <w:r>
        <w:t>CAPEC-473: Signature Spoof</w:t>
      </w:r>
    </w:p>
    <w:p>
      <w:pPr>
        <w:pStyle w:val="ListBullet"/>
      </w:pPr>
      <w:r>
        <w:t>CAPEC-476: Signature Spoofing by Misrepresentation</w:t>
      </w:r>
    </w:p>
    <w:p>
      <w:pPr>
        <w:pStyle w:val="ListBullet"/>
      </w:pPr>
      <w:r>
        <w:t>CAPEC-59: Session Credential Falsification through Prediction</w:t>
      </w:r>
    </w:p>
    <w:p>
      <w:pPr>
        <w:pStyle w:val="ListBullet"/>
      </w:pPr>
      <w:r>
        <w:t>CAPEC-60: Reusing Session IDs (aka Session Replay)</w:t>
      </w:r>
    </w:p>
    <w:p>
      <w:pPr>
        <w:pStyle w:val="ListBullet"/>
      </w:pPr>
      <w:r>
        <w:t>CAPEC-667: Bluetooth Impersonation AttackS (BIAS)</w:t>
      </w:r>
    </w:p>
    <w:p>
      <w:pPr>
        <w:pStyle w:val="ListBullet"/>
      </w:pPr>
      <w:r>
        <w:t>CAPEC-94: Adversary in the Middle (AiTM)</w:t>
      </w:r>
    </w:p>
    <w:p>
      <w:pPr>
        <w:pStyle w:val="Heading2"/>
      </w:pPr>
      <w:r>
        <w:t>ATT&amp;CK Techniques</w:t>
      </w:r>
    </w:p>
    <w:p>
      <w:pPr>
        <w:pStyle w:val="ListBullet"/>
      </w:pPr>
      <w:r>
        <w:t>T1557: Adversary-in-the-Middle</w:t>
      </w:r>
    </w:p>
    <w:p>
      <w:pPr>
        <w:pStyle w:val="ListBullet"/>
      </w:pPr>
      <w:r>
        <w:t>T1539: Steal Web Session Cookie</w:t>
      </w:r>
    </w:p>
    <w:p>
      <w:pPr>
        <w:pStyle w:val="ListBullet"/>
      </w:pPr>
      <w:r>
        <w:t>T1553.002: Code Signing</w:t>
      </w:r>
    </w:p>
    <w:p>
      <w:pPr>
        <w:pStyle w:val="ListBullet"/>
      </w:pPr>
      <w:r>
        <w:t>T1134.001: Token Impersonation/Theft</w:t>
      </w:r>
    </w:p>
    <w:p>
      <w:pPr>
        <w:pStyle w:val="ListBullet"/>
      </w:pPr>
      <w:r>
        <w:t>T1528: Steal Application Access Token</w:t>
      </w:r>
    </w:p>
    <w:p>
      <w:pPr>
        <w:pStyle w:val="ListBullet"/>
      </w:pPr>
      <w:r>
        <w:t>T1036.001: Invalid Code Signature</w:t>
      </w:r>
    </w:p>
    <w:p>
      <w:pPr>
        <w:pStyle w:val="ListBullet"/>
      </w:pPr>
      <w:r>
        <w:t>T1550.004: Web Session Cookie</w:t>
      </w:r>
    </w:p>
    <w:p>
      <w:pPr>
        <w:pStyle w:val="ListBullet"/>
      </w:pPr>
      <w:r>
        <w:t>T1134: Access Token Manipulation</w:t>
      </w:r>
    </w:p>
    <w:p>
      <w:pPr>
        <w:pStyle w:val="Heading2"/>
      </w:pPr>
      <w:r>
        <w:t>Used By (Actors/Tools)</w:t>
      </w:r>
    </w:p>
    <w:p>
      <w:pPr>
        <w:pStyle w:val="ListBullet"/>
      </w:pPr>
      <w:r>
        <w:t>TrickBot (malware)</w:t>
      </w:r>
    </w:p>
    <w:p>
      <w:pPr>
        <w:pStyle w:val="ListBullet"/>
      </w:pPr>
      <w:r>
        <w:t>BLINDINGCAN (malware)</w:t>
      </w:r>
    </w:p>
    <w:p>
      <w:pPr>
        <w:pStyle w:val="ListBullet"/>
      </w:pPr>
      <w:r>
        <w:t>Stuxnet (malware)</w:t>
      </w:r>
    </w:p>
    <w:p>
      <w:pPr>
        <w:pStyle w:val="ListBullet"/>
      </w:pPr>
      <w:r>
        <w:t>WindTail (malware)</w:t>
      </w:r>
    </w:p>
    <w:p>
      <w:pPr>
        <w:pStyle w:val="ListBullet"/>
      </w:pPr>
      <w:r>
        <w:t>StrongPity (malware)</w:t>
      </w:r>
    </w:p>
    <w:p>
      <w:pPr>
        <w:pStyle w:val="ListBullet"/>
      </w:pPr>
      <w:r>
        <w:t>Janicab (malware)</w:t>
      </w:r>
    </w:p>
    <w:p>
      <w:pPr>
        <w:pStyle w:val="ListBullet"/>
      </w:pPr>
      <w:r>
        <w:t>Ecipekac (malware)</w:t>
      </w:r>
    </w:p>
    <w:p>
      <w:pPr>
        <w:pStyle w:val="ListBullet"/>
      </w:pPr>
      <w:r>
        <w:t>AppleSeed (malware)</w:t>
      </w:r>
    </w:p>
    <w:p>
      <w:pPr>
        <w:pStyle w:val="ListBullet"/>
      </w:pPr>
      <w:r>
        <w:t>NETWIRE (malware)</w:t>
      </w:r>
    </w:p>
    <w:p>
      <w:pPr>
        <w:pStyle w:val="ListBullet"/>
      </w:pPr>
      <w:r>
        <w:t>SslMM (malware)</w:t>
      </w:r>
    </w:p>
    <w:p>
      <w:pPr>
        <w:pStyle w:val="ListBullet"/>
      </w:pPr>
      <w:r>
        <w:t>GreyEnergy (malware)</w:t>
      </w:r>
    </w:p>
    <w:p>
      <w:pPr>
        <w:pStyle w:val="ListBullet"/>
      </w:pPr>
      <w:r>
        <w:t>Aria-body (malware)</w:t>
      </w:r>
    </w:p>
    <w:p>
      <w:pPr>
        <w:pStyle w:val="ListBullet"/>
      </w:pPr>
      <w:r>
        <w:t>Emotet (malware)</w:t>
      </w:r>
    </w:p>
    <w:p>
      <w:pPr>
        <w:pStyle w:val="ListBullet"/>
      </w:pPr>
      <w:r>
        <w:t>BADHATCH (malware)</w:t>
      </w:r>
    </w:p>
    <w:p>
      <w:pPr>
        <w:pStyle w:val="ListBullet"/>
      </w:pPr>
      <w:r>
        <w:t>Mafalda (malware)</w:t>
      </w:r>
    </w:p>
    <w:p>
      <w:pPr>
        <w:pStyle w:val="ListBullet"/>
      </w:pPr>
      <w:r>
        <w:t>Okrum (malware)</w:t>
      </w:r>
    </w:p>
    <w:p>
      <w:pPr>
        <w:pStyle w:val="ListBullet"/>
      </w:pPr>
      <w:r>
        <w:t>TRANSLATEXT (malware)</w:t>
      </w:r>
    </w:p>
    <w:p>
      <w:pPr>
        <w:pStyle w:val="ListBullet"/>
      </w:pPr>
      <w:r>
        <w:t>Regin (malware)</w:t>
      </w:r>
    </w:p>
    <w:p>
      <w:pPr>
        <w:pStyle w:val="ListBullet"/>
      </w:pPr>
      <w:r>
        <w:t>Siloscape (malware)</w:t>
      </w:r>
    </w:p>
    <w:p>
      <w:pPr>
        <w:pStyle w:val="ListBullet"/>
      </w:pPr>
      <w:r>
        <w:t>BlackCat (malware)</w:t>
      </w:r>
    </w:p>
    <w:p>
      <w:pPr>
        <w:pStyle w:val="ListBullet"/>
      </w:pPr>
      <w:r>
        <w:t>CHIMNEYSWEEP (malware)</w:t>
      </w:r>
    </w:p>
    <w:p>
      <w:pPr>
        <w:pStyle w:val="ListBullet"/>
      </w:pPr>
      <w:r>
        <w:t>BOOSTWRITE (malware)</w:t>
      </w:r>
    </w:p>
    <w:p>
      <w:pPr>
        <w:pStyle w:val="ListBullet"/>
      </w:pPr>
      <w:r>
        <w:t>SpicyOmelette (malware)</w:t>
      </w:r>
    </w:p>
    <w:p>
      <w:pPr>
        <w:pStyle w:val="ListBullet"/>
      </w:pPr>
      <w:r>
        <w:t>LockerGoga (malware)</w:t>
      </w:r>
    </w:p>
    <w:p>
      <w:pPr>
        <w:pStyle w:val="ListBullet"/>
      </w:pPr>
      <w:r>
        <w:t>Anchor (malware)</w:t>
      </w:r>
    </w:p>
    <w:p>
      <w:pPr>
        <w:pStyle w:val="ListBullet"/>
      </w:pPr>
      <w:r>
        <w:t>Line Runner (malware)</w:t>
      </w:r>
    </w:p>
    <w:p>
      <w:pPr>
        <w:pStyle w:val="ListBullet"/>
      </w:pPr>
      <w:r>
        <w:t>Lumma Stealer (malware)</w:t>
      </w:r>
    </w:p>
    <w:p>
      <w:pPr>
        <w:pStyle w:val="ListBullet"/>
      </w:pPr>
      <w:r>
        <w:t>Duqu (malware)</w:t>
      </w:r>
    </w:p>
    <w:p>
      <w:pPr>
        <w:pStyle w:val="ListBullet"/>
      </w:pPr>
      <w:r>
        <w:t>Epic (malware)</w:t>
      </w:r>
    </w:p>
    <w:p>
      <w:pPr>
        <w:pStyle w:val="ListBullet"/>
      </w:pPr>
      <w:r>
        <w:t>Cuba (malware)</w:t>
      </w:r>
    </w:p>
    <w:p>
      <w:pPr>
        <w:pStyle w:val="ListBullet"/>
      </w:pPr>
      <w:r>
        <w:t>DarkGate (malware)</w:t>
      </w:r>
    </w:p>
    <w:p>
      <w:pPr>
        <w:pStyle w:val="ListBullet"/>
      </w:pPr>
      <w:r>
        <w:t>Hydraq (malware)</w:t>
      </w:r>
    </w:p>
    <w:p>
      <w:pPr>
        <w:pStyle w:val="ListBullet"/>
      </w:pPr>
      <w:r>
        <w:t>Gazer (malware)</w:t>
      </w:r>
    </w:p>
    <w:p>
      <w:pPr>
        <w:pStyle w:val="ListBullet"/>
      </w:pPr>
      <w:r>
        <w:t>Chaes (malware)</w:t>
      </w:r>
    </w:p>
    <w:p>
      <w:pPr>
        <w:pStyle w:val="ListBullet"/>
      </w:pPr>
      <w:r>
        <w:t>EVILNUM (malware)</w:t>
      </w:r>
    </w:p>
    <w:p>
      <w:pPr>
        <w:pStyle w:val="ListBullet"/>
      </w:pPr>
      <w:r>
        <w:t>Sagerunex (malware)</w:t>
      </w:r>
    </w:p>
    <w:p>
      <w:pPr>
        <w:pStyle w:val="ListBullet"/>
      </w:pPr>
      <w:r>
        <w:t>Metamorfo (malware)</w:t>
      </w:r>
    </w:p>
    <w:p>
      <w:pPr>
        <w:pStyle w:val="ListBullet"/>
      </w:pPr>
      <w:r>
        <w:t>Spica (malware)</w:t>
      </w:r>
    </w:p>
    <w:p>
      <w:pPr>
        <w:pStyle w:val="ListBullet"/>
      </w:pPr>
      <w:r>
        <w:t>Bandook (malware)</w:t>
      </w:r>
    </w:p>
    <w:p>
      <w:pPr>
        <w:pStyle w:val="ListBullet"/>
      </w:pPr>
      <w:r>
        <w:t>PipeMon (malware)</w:t>
      </w:r>
    </w:p>
    <w:p>
      <w:pPr>
        <w:pStyle w:val="ListBullet"/>
      </w:pPr>
      <w:r>
        <w:t>Shamoon (malware)</w:t>
      </w:r>
    </w:p>
    <w:p>
      <w:pPr>
        <w:pStyle w:val="ListBullet"/>
      </w:pPr>
      <w:r>
        <w:t>BLUELIGHT (malware)</w:t>
      </w:r>
    </w:p>
    <w:p>
      <w:pPr>
        <w:pStyle w:val="ListBullet"/>
      </w:pPr>
      <w:r>
        <w:t>Black Basta (malware)</w:t>
      </w:r>
    </w:p>
    <w:p>
      <w:pPr>
        <w:pStyle w:val="ListBullet"/>
      </w:pPr>
      <w:r>
        <w:t>ZeroCleare (malware)</w:t>
      </w:r>
    </w:p>
    <w:p>
      <w:pPr>
        <w:pStyle w:val="ListBullet"/>
      </w:pPr>
      <w:r>
        <w:t>MegaCortex (malware)</w:t>
      </w:r>
    </w:p>
    <w:p>
      <w:pPr>
        <w:pStyle w:val="ListBullet"/>
      </w:pPr>
      <w:r>
        <w:t>RTM (malware)</w:t>
      </w:r>
    </w:p>
    <w:p>
      <w:pPr>
        <w:pStyle w:val="ListBullet"/>
      </w:pPr>
      <w:r>
        <w:t>StrelaStealer (malware)</w:t>
      </w:r>
    </w:p>
    <w:p>
      <w:pPr>
        <w:pStyle w:val="ListBullet"/>
      </w:pPr>
      <w:r>
        <w:t>Grandoreiro (malware)</w:t>
      </w:r>
    </w:p>
    <w:p>
      <w:pPr>
        <w:pStyle w:val="ListBullet"/>
      </w:pPr>
      <w:r>
        <w:t>Tarrask (malware)</w:t>
      </w:r>
    </w:p>
    <w:p>
      <w:pPr>
        <w:pStyle w:val="ListBullet"/>
      </w:pPr>
      <w:r>
        <w:t>GoBear (malware)</w:t>
      </w:r>
    </w:p>
    <w:p>
      <w:pPr>
        <w:pStyle w:val="ListBullet"/>
      </w:pPr>
      <w:r>
        <w:t>Bazar (malware)</w:t>
      </w:r>
    </w:p>
    <w:p>
      <w:pPr>
        <w:pStyle w:val="ListBullet"/>
      </w:pPr>
      <w:r>
        <w:t>XLoader (malware)</w:t>
      </w:r>
    </w:p>
    <w:p>
      <w:pPr>
        <w:pStyle w:val="ListBullet"/>
      </w:pPr>
      <w:r>
        <w:t>Ryuk (malware)</w:t>
      </w:r>
    </w:p>
    <w:p>
      <w:pPr>
        <w:pStyle w:val="ListBullet"/>
      </w:pPr>
      <w:r>
        <w:t>HermeticWiper (malware)</w:t>
      </w:r>
    </w:p>
    <w:p>
      <w:pPr>
        <w:pStyle w:val="ListBullet"/>
      </w:pPr>
      <w:r>
        <w:t>MgBot (malware)</w:t>
      </w:r>
    </w:p>
    <w:p>
      <w:pPr>
        <w:pStyle w:val="ListBullet"/>
      </w:pPr>
      <w:r>
        <w:t>FinFisher (malware)</w:t>
      </w:r>
    </w:p>
    <w:p>
      <w:pPr>
        <w:pStyle w:val="ListBullet"/>
      </w:pPr>
      <w:r>
        <w:t>Cobalt Strike (malware)</w:t>
      </w:r>
    </w:p>
    <w:p>
      <w:pPr>
        <w:pStyle w:val="ListBullet"/>
      </w:pPr>
      <w:r>
        <w:t>SUNBURST (malware)</w:t>
      </w:r>
    </w:p>
    <w:p>
      <w:pPr>
        <w:pStyle w:val="ListBullet"/>
      </w:pPr>
      <w:r>
        <w:t>REvil (malware)</w:t>
      </w:r>
    </w:p>
    <w:p>
      <w:pPr>
        <w:pStyle w:val="ListBullet"/>
      </w:pPr>
      <w:r>
        <w:t>TajMahal (malware)</w:t>
      </w:r>
    </w:p>
    <w:p>
      <w:pPr>
        <w:pStyle w:val="ListBullet"/>
      </w:pPr>
      <w:r>
        <w:t>Raccoon Stealer (malware)</w:t>
      </w:r>
    </w:p>
    <w:p>
      <w:pPr>
        <w:pStyle w:val="ListBullet"/>
      </w:pPr>
      <w:r>
        <w:t>Daserf (malware)</w:t>
      </w:r>
    </w:p>
    <w:p>
      <w:pPr>
        <w:pStyle w:val="ListBullet"/>
      </w:pPr>
      <w:r>
        <w:t>MacMa (malware)</w:t>
      </w:r>
    </w:p>
    <w:p>
      <w:pPr>
        <w:pStyle w:val="ListBullet"/>
      </w:pPr>
      <w:r>
        <w:t>ROADSWEEP (malware)</w:t>
      </w:r>
    </w:p>
    <w:p>
      <w:pPr>
        <w:pStyle w:val="ListBullet"/>
      </w:pPr>
      <w:r>
        <w:t>SUNSPOT (malware)</w:t>
      </w:r>
    </w:p>
    <w:p>
      <w:pPr>
        <w:pStyle w:val="ListBullet"/>
      </w:pPr>
      <w:r>
        <w:t>More_eggs (malware)</w:t>
      </w:r>
    </w:p>
    <w:p>
      <w:pPr>
        <w:pStyle w:val="ListBullet"/>
      </w:pPr>
      <w:r>
        <w:t>SysUpdate (malware)</w:t>
      </w:r>
    </w:p>
    <w:p>
      <w:pPr>
        <w:pStyle w:val="ListBullet"/>
      </w:pPr>
      <w:r>
        <w:t>BackConfig (malware)</w:t>
      </w:r>
    </w:p>
    <w:p>
      <w:pPr>
        <w:pStyle w:val="ListBullet"/>
      </w:pPr>
      <w:r>
        <w:t>Nerex (malware)</w:t>
      </w:r>
    </w:p>
    <w:p>
      <w:pPr>
        <w:pStyle w:val="ListBullet"/>
      </w:pPr>
      <w:r>
        <w:t>Clop (malware)</w:t>
      </w:r>
    </w:p>
    <w:p>
      <w:pPr>
        <w:pStyle w:val="ListBullet"/>
      </w:pPr>
      <w:r>
        <w:t>Troll Stealer (malware)</w:t>
      </w:r>
    </w:p>
    <w:p>
      <w:pPr>
        <w:pStyle w:val="ListBullet"/>
      </w:pPr>
      <w:r>
        <w:t>Ebury (malware)</w:t>
      </w:r>
    </w:p>
    <w:p>
      <w:pPr>
        <w:pStyle w:val="ListBullet"/>
      </w:pPr>
      <w:r>
        <w:t>ChChes (malware)</w:t>
      </w:r>
    </w:p>
    <w:p>
      <w:pPr>
        <w:pStyle w:val="ListBullet"/>
      </w:pPr>
      <w:r>
        <w:t>XCSSET (malware)</w:t>
      </w:r>
    </w:p>
    <w:p>
      <w:pPr>
        <w:pStyle w:val="ListBullet"/>
      </w:pPr>
      <w:r>
        <w:t>KillDisk (malware)</w:t>
      </w:r>
    </w:p>
    <w:p>
      <w:pPr>
        <w:pStyle w:val="ListBullet"/>
      </w:pPr>
      <w:r>
        <w:t>AppleJeus (malware)</w:t>
      </w:r>
    </w:p>
    <w:p>
      <w:pPr>
        <w:pStyle w:val="ListBullet"/>
      </w:pPr>
      <w:r>
        <w:t>BADNEWS (malware)</w:t>
      </w:r>
    </w:p>
    <w:p>
      <w:pPr>
        <w:pStyle w:val="ListBullet"/>
      </w:pPr>
      <w:r>
        <w:t>QakBot (malware)</w:t>
      </w:r>
    </w:p>
    <w:p>
      <w:pPr>
        <w:pStyle w:val="ListBullet"/>
      </w:pPr>
      <w:r>
        <w:t>CookieMiner (malware)</w:t>
      </w:r>
    </w:p>
    <w:p>
      <w:pPr>
        <w:pStyle w:val="ListBullet"/>
      </w:pPr>
      <w:r>
        <w:t>Gelsemium (malware)</w:t>
      </w:r>
    </w:p>
    <w:p>
      <w:pPr>
        <w:pStyle w:val="ListBullet"/>
      </w:pPr>
      <w:r>
        <w:t>Helminth (malware)</w:t>
      </w:r>
    </w:p>
    <w:p>
      <w:pPr>
        <w:pStyle w:val="ListBullet"/>
      </w:pPr>
      <w:r>
        <w:t>Dok (malware)</w:t>
      </w:r>
    </w:p>
    <w:p>
      <w:pPr>
        <w:pStyle w:val="ListBullet"/>
      </w:pPr>
      <w:r>
        <w:t>BitPaymer (malware)</w:t>
      </w:r>
    </w:p>
    <w:p>
      <w:pPr>
        <w:pStyle w:val="ListBullet"/>
      </w:pPr>
      <w:r>
        <w:t>HermeticWizard (malware)</w:t>
      </w:r>
    </w:p>
    <w:p>
      <w:pPr>
        <w:pStyle w:val="ListBullet"/>
      </w:pPr>
      <w:r>
        <w:t>NPPSPY (tool)</w:t>
      </w:r>
    </w:p>
    <w:p>
      <w:pPr>
        <w:pStyle w:val="ListBullet"/>
      </w:pPr>
      <w:r>
        <w:t>Sliver (tool)</w:t>
      </w:r>
    </w:p>
    <w:p>
      <w:pPr>
        <w:pStyle w:val="ListBullet"/>
      </w:pPr>
      <w:r>
        <w:t>SILENTTRINITY (tool)</w:t>
      </w:r>
    </w:p>
    <w:p>
      <w:pPr>
        <w:pStyle w:val="ListBullet"/>
      </w:pPr>
      <w:r>
        <w:t>PowerSploit (tool)</w:t>
      </w:r>
    </w:p>
    <w:p>
      <w:pPr>
        <w:pStyle w:val="ListBullet"/>
      </w:pPr>
      <w:r>
        <w:t>AADInternals (tool)</w:t>
      </w:r>
    </w:p>
    <w:p>
      <w:pPr>
        <w:pStyle w:val="ListBullet"/>
      </w:pPr>
      <w:r>
        <w:t>Empire (tool)</w:t>
      </w:r>
    </w:p>
    <w:p>
      <w:pPr>
        <w:pStyle w:val="ListBullet"/>
      </w:pPr>
      <w:r>
        <w:t>PcShare (tool)</w:t>
      </w:r>
    </w:p>
    <w:p>
      <w:pPr>
        <w:pStyle w:val="ListBullet"/>
      </w:pPr>
      <w:r>
        <w:t>PoshC2 (tool)</w:t>
      </w:r>
    </w:p>
    <w:p>
      <w:pPr>
        <w:pStyle w:val="ListBullet"/>
      </w:pPr>
      <w:r>
        <w:t>CSPY Downloader (tool)</w:t>
      </w:r>
    </w:p>
    <w:p>
      <w:pPr>
        <w:pStyle w:val="ListBullet"/>
      </w:pPr>
      <w:r>
        <w:t>Peirates (tool)</w:t>
      </w:r>
    </w:p>
    <w:p>
      <w:pPr>
        <w:pStyle w:val="ListBullet"/>
      </w:pPr>
      <w:r>
        <w:t>Pupy (tool)</w:t>
      </w:r>
    </w:p>
    <w:p>
      <w:pPr>
        <w:pStyle w:val="ListBullet"/>
      </w:pPr>
      <w:r>
        <w:t>QuasarRAT (tool)</w:t>
      </w:r>
    </w:p>
    <w:p>
      <w:pPr>
        <w:pStyle w:val="ListBullet"/>
      </w:pPr>
      <w:r>
        <w:t>LuminousMoth (intrusion-set)</w:t>
      </w:r>
    </w:p>
    <w:p>
      <w:pPr>
        <w:pStyle w:val="ListBullet"/>
      </w:pPr>
      <w:r>
        <w:t>Wizard Spider (intrusion-set)</w:t>
      </w:r>
    </w:p>
    <w:p>
      <w:pPr>
        <w:pStyle w:val="ListBullet"/>
      </w:pPr>
      <w:r>
        <w:t>FIN7 (intrusion-set)</w:t>
      </w:r>
    </w:p>
    <w:p>
      <w:pPr>
        <w:pStyle w:val="ListBullet"/>
      </w:pPr>
      <w:r>
        <w:t>APT41 DUST (campaign)</w:t>
      </w:r>
    </w:p>
    <w:p>
      <w:pPr>
        <w:pStyle w:val="ListBullet"/>
      </w:pPr>
      <w:r>
        <w:t>ArcaneDoor (campaign)</w:t>
      </w:r>
    </w:p>
    <w:p>
      <w:pPr>
        <w:pStyle w:val="ListBullet"/>
      </w:pPr>
      <w:r>
        <w:t>OilRig (intrusion-set)</w:t>
      </w:r>
    </w:p>
    <w:p>
      <w:pPr>
        <w:pStyle w:val="ListBullet"/>
      </w:pPr>
      <w:r>
        <w:t>SolarWinds Compromise (campaign)</w:t>
      </w:r>
    </w:p>
    <w:p>
      <w:pPr>
        <w:pStyle w:val="ListBullet"/>
      </w:pPr>
      <w:r>
        <w:t>Lazarus Group (intrusion-set)</w:t>
      </w:r>
    </w:p>
    <w:p>
      <w:pPr>
        <w:pStyle w:val="ListBullet"/>
      </w:pPr>
      <w:r>
        <w:t>Daggerfly (intrusion-set)</w:t>
      </w:r>
    </w:p>
    <w:p>
      <w:pPr>
        <w:pStyle w:val="ListBullet"/>
      </w:pPr>
      <w:r>
        <w:t>TA505 (intrusion-set)</w:t>
      </w:r>
    </w:p>
    <w:p>
      <w:pPr>
        <w:pStyle w:val="ListBullet"/>
      </w:pPr>
      <w:r>
        <w:t>APT42 (intrusion-set)</w:t>
      </w:r>
    </w:p>
    <w:p>
      <w:pPr>
        <w:pStyle w:val="ListBullet"/>
      </w:pPr>
      <w:r>
        <w:t>Sandworm Team (intrusion-set)</w:t>
      </w:r>
    </w:p>
    <w:p>
      <w:pPr>
        <w:pStyle w:val="ListBullet"/>
      </w:pPr>
      <w:r>
        <w:t>Suckfly (intrusion-set)</w:t>
      </w:r>
    </w:p>
    <w:p>
      <w:pPr>
        <w:pStyle w:val="ListBullet"/>
      </w:pPr>
      <w:r>
        <w:t>FIN6 (intrusion-set)</w:t>
      </w:r>
    </w:p>
    <w:p>
      <w:pPr>
        <w:pStyle w:val="ListBullet"/>
      </w:pPr>
      <w:r>
        <w:t>Silence (intrusion-set)</w:t>
      </w:r>
    </w:p>
    <w:p>
      <w:pPr>
        <w:pStyle w:val="ListBullet"/>
      </w:pPr>
      <w:r>
        <w:t>Patchwork (intrusion-set)</w:t>
      </w:r>
    </w:p>
    <w:p>
      <w:pPr>
        <w:pStyle w:val="ListBullet"/>
      </w:pPr>
      <w:r>
        <w:t>APT28 (intrusion-set)</w:t>
      </w:r>
    </w:p>
    <w:p>
      <w:pPr>
        <w:pStyle w:val="ListBullet"/>
      </w:pPr>
      <w:r>
        <w:t>Darkhotel (intrusion-set)</w:t>
      </w:r>
    </w:p>
    <w:p>
      <w:pPr>
        <w:pStyle w:val="ListBullet"/>
      </w:pPr>
      <w:r>
        <w:t>APT29 (intrusion-set)</w:t>
      </w:r>
    </w:p>
    <w:p>
      <w:pPr>
        <w:pStyle w:val="ListBullet"/>
      </w:pPr>
      <w:r>
        <w:t>Operation Honeybee (campaign)</w:t>
      </w:r>
    </w:p>
    <w:p>
      <w:pPr>
        <w:pStyle w:val="ListBullet"/>
      </w:pPr>
      <w:r>
        <w:t>Kimsuky (intrusion-set)</w:t>
      </w:r>
    </w:p>
    <w:p>
      <w:pPr>
        <w:pStyle w:val="ListBullet"/>
      </w:pPr>
      <w:r>
        <w:t>Leviathan (intrusion-set)</w:t>
      </w:r>
    </w:p>
    <w:p>
      <w:pPr>
        <w:pStyle w:val="ListBullet"/>
      </w:pPr>
      <w:r>
        <w:t>RedDelta Modified PlugX Infection Chain Operations (campaign)</w:t>
      </w:r>
    </w:p>
    <w:p>
      <w:pPr>
        <w:pStyle w:val="ListBullet"/>
      </w:pPr>
      <w:r>
        <w:t>menuPass (intrusion-set)</w:t>
      </w:r>
    </w:p>
    <w:p>
      <w:pPr>
        <w:pStyle w:val="ListBullet"/>
      </w:pPr>
      <w:r>
        <w:t>Moses Staff (intrusion-set)</w:t>
      </w:r>
    </w:p>
    <w:p>
      <w:pPr>
        <w:pStyle w:val="ListBullet"/>
      </w:pPr>
      <w:r>
        <w:t>Operation Dream Job (campaign)</w:t>
      </w:r>
    </w:p>
    <w:p>
      <w:pPr>
        <w:pStyle w:val="ListBullet"/>
      </w:pPr>
      <w:r>
        <w:t>Molerats (intrusion-set)</w:t>
      </w:r>
    </w:p>
    <w:p>
      <w:pPr>
        <w:pStyle w:val="ListBullet"/>
      </w:pPr>
      <w:r>
        <w:t>APT37 (intrusion-set)</w:t>
      </w:r>
    </w:p>
    <w:p>
      <w:pPr>
        <w:pStyle w:val="ListBullet"/>
      </w:pPr>
      <w:r>
        <w:t>APT41 (intrusion-set)</w:t>
      </w:r>
    </w:p>
    <w:p>
      <w:pPr>
        <w:pStyle w:val="ListBullet"/>
      </w:pPr>
      <w:r>
        <w:t>GALLIUM (intrusion-set)</w:t>
      </w:r>
    </w:p>
    <w:p>
      <w:pPr>
        <w:pStyle w:val="ListBullet"/>
      </w:pPr>
      <w:r>
        <w:t>C0015 (campaign)</w:t>
      </w:r>
    </w:p>
    <w:p>
      <w:pPr>
        <w:pStyle w:val="ListBullet"/>
      </w:pPr>
      <w:r>
        <w:t>Winnti Group (intrusion-set)</w:t>
      </w:r>
    </w:p>
    <w:p>
      <w:pPr>
        <w:pStyle w:val="ListBullet"/>
      </w:pPr>
      <w:r>
        <w:t>FIN8 (intrusion-set)</w:t>
      </w:r>
    </w:p>
    <w:p>
      <w:pPr>
        <w:pStyle w:val="ListBullet"/>
      </w:pPr>
      <w:r>
        <w:t>Saint Bear (intrusion-set)</w:t>
      </w:r>
    </w:p>
    <w:p>
      <w:pPr>
        <w:pStyle w:val="ListBullet"/>
      </w:pPr>
      <w:r>
        <w:t>Scattered Spider (intrusion-set)</w:t>
      </w:r>
    </w:p>
    <w:p>
      <w:pPr>
        <w:pStyle w:val="ListBullet"/>
      </w:pPr>
      <w:r>
        <w:t>Blue Mockingbird (intrusion-set)</w:t>
      </w:r>
    </w:p>
    <w:p>
      <w:pPr>
        <w:pStyle w:val="ListBullet"/>
      </w:pPr>
      <w:r>
        <w:t>Windshift (intrusion-set)</w:t>
      </w:r>
    </w:p>
    <w:p>
      <w:pPr>
        <w:pStyle w:val="ListBullet"/>
      </w:pPr>
      <w:r>
        <w:t>Sea Turtle (intrusion-set)</w:t>
      </w:r>
    </w:p>
    <w:p>
      <w:pPr>
        <w:pStyle w:val="ListBullet"/>
      </w:pPr>
      <w:r>
        <w:t>Leviathan Australian Intrusions (campaign)</w:t>
      </w:r>
    </w:p>
    <w:p>
      <w:pPr>
        <w:pStyle w:val="ListBullet"/>
      </w:pPr>
      <w:r>
        <w:t>HomeLand Justice (campaign)</w:t>
      </w:r>
    </w:p>
    <w:p>
      <w:pPr>
        <w:pStyle w:val="ListBullet"/>
      </w:pPr>
      <w:r>
        <w:t>C0017 (campaign)</w:t>
      </w:r>
    </w:p>
    <w:p>
      <w:pPr>
        <w:pStyle w:val="ListBullet"/>
      </w:pPr>
      <w:r>
        <w:t>Lotus Blossom (intrusion-set)</w:t>
      </w:r>
    </w:p>
    <w:p>
      <w:pPr>
        <w:pStyle w:val="ListBullet"/>
      </w:pPr>
      <w:r>
        <w:t>Evilnum (intrusion-set)</w:t>
      </w:r>
    </w:p>
    <w:p>
      <w:pPr>
        <w:pStyle w:val="ListBullet"/>
      </w:pPr>
      <w:r>
        <w:t>CopyKittens (intrusion-set)</w:t>
      </w:r>
    </w:p>
    <w:p>
      <w:pPr>
        <w:pStyle w:val="ListBullet"/>
      </w:pPr>
      <w:r>
        <w:t>Star Blizzard (intrusion-set)</w:t>
      </w:r>
    </w:p>
    <w:p>
      <w:pPr>
        <w:pStyle w:val="ListBullet"/>
      </w:pPr>
      <w:r>
        <w:t>PROMETHIUM (intrusion-set)</w:t>
      </w:r>
    </w:p>
    <w:p>
      <w:pPr>
        <w:pStyle w:val="Heading2"/>
      </w:pPr>
      <w:r>
        <w:t>Affected Products</w:t>
      </w:r>
    </w:p>
    <w:p>
      <w:pPr>
        <w:pStyle w:val="ListBullet"/>
      </w:pPr>
      <w:r>
        <w:t>cpe:2.3:o:snom:snom_300_firmware:*:*:*:*:*:*:*:*</w:t>
      </w:r>
    </w:p>
    <w:p>
      <w:pPr>
        <w:pStyle w:val="ListBullet"/>
      </w:pPr>
      <w:r>
        <w:t>cpe:2.3:o:snom:snom_300_firmware:*:*:*:*:*:*:*:*</w:t>
      </w:r>
    </w:p>
    <w:p>
      <w:pPr>
        <w:pStyle w:val="ListBullet"/>
      </w:pPr>
      <w:r>
        <w:t>cpe:2.3:o:snom:snom_300_firmware:*:*:*:*:*:*:*:*</w:t>
      </w:r>
    </w:p>
    <w:p>
      <w:pPr>
        <w:pStyle w:val="ListBullet"/>
      </w:pPr>
      <w:r>
        <w:t>cpe:2.3:o:snom:snom_320_firmware:*:*:*:*:*:*:*:*</w:t>
      </w:r>
    </w:p>
    <w:p>
      <w:pPr>
        <w:pStyle w:val="ListBullet"/>
      </w:pPr>
      <w:r>
        <w:t>cpe:2.3:o:snom:snom_320_firmware:*:*:*:*:*:*:*:*</w:t>
      </w:r>
    </w:p>
    <w:p>
      <w:pPr>
        <w:pStyle w:val="ListBullet"/>
      </w:pPr>
      <w:r>
        <w:t>cpe:2.3:o:snom:snom_320_firmware:*:*:*:*:*:*:*:*</w:t>
      </w:r>
    </w:p>
    <w:p>
      <w:pPr>
        <w:pStyle w:val="ListBullet"/>
      </w:pPr>
      <w:r>
        <w:t>cpe:2.3:o:snom:snom_360_firmware:*:*:*:*:*:*:*:*</w:t>
      </w:r>
    </w:p>
    <w:p>
      <w:pPr>
        <w:pStyle w:val="ListBullet"/>
      </w:pPr>
      <w:r>
        <w:t>cpe:2.3:o:snom:snom_360_firmware:*:*:*:*:*:*:*:*</w:t>
      </w:r>
    </w:p>
    <w:p>
      <w:pPr>
        <w:pStyle w:val="ListBullet"/>
      </w:pPr>
      <w:r>
        <w:t>cpe:2.3:o:snom:snom_360_firmware:*:*:*:*:*:*:*:*</w:t>
      </w:r>
    </w:p>
    <w:p>
      <w:pPr>
        <w:pStyle w:val="ListBullet"/>
      </w:pPr>
      <w:r>
        <w:t>cpe:2.3:o:snom:snom_370_firmware:*:*:*:*:*:*:*:*</w:t>
      </w:r>
    </w:p>
    <w:p>
      <w:pPr>
        <w:pStyle w:val="ListBullet"/>
      </w:pPr>
      <w:r>
        <w:t>cpe:2.3:o:snom:snom_370_firmware:*:*:*:*:*:*:*:*</w:t>
      </w:r>
    </w:p>
    <w:p>
      <w:pPr>
        <w:pStyle w:val="ListBullet"/>
      </w:pPr>
      <w:r>
        <w:t>cpe:2.3:o:snom:snom_370_firmware:*:*:*:*:*:*:*:*</w:t>
      </w:r>
    </w:p>
    <w:p>
      <w:pPr>
        <w:pStyle w:val="ListBullet"/>
      </w:pPr>
      <w:r>
        <w:t>cpe:2.3:o:snom:snom_820_firmware:*:*:*:*:*:*:*:*</w:t>
      </w:r>
    </w:p>
    <w:p>
      <w:pPr>
        <w:pStyle w:val="ListBullet"/>
      </w:pPr>
      <w:r>
        <w:t>cpe:2.3:o:snom:snom_820_firmware:*:*:*:*:*:*:*:*</w:t>
      </w:r>
    </w:p>
    <w:p>
      <w:pPr>
        <w:pStyle w:val="ListBullet"/>
      </w:pPr>
      <w:r>
        <w:t>cpe:2.3:o:snom:snom_820_firmware:*:*:*:*:*:*:*:*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