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CVE-2009-1955</w:t>
      </w:r>
    </w:p>
    <w:p>
      <w:r>
        <w:t>The expat XML parser in the apr_xml_* interface in xml/apr_xml.c in Apache APR-util before 1.3.7, as used in the mod_dav and mod_dav_svn modules in the Apache HTTP Server, allows remote attackers to cause a denial of service (memory consumption) via a crafted XML document containing a large number of nested entity references, as demonstrated by a PROPFIND request, a similar issue to CVE-2003-1564.</w:t>
      </w:r>
    </w:p>
    <w:p>
      <w:pPr>
        <w:pStyle w:val="Heading2"/>
      </w:pPr>
      <w:r>
        <w:t>Threat-Mapped Scoring</w:t>
      </w:r>
    </w:p>
    <w:p>
      <w:r>
        <w:t>Score: 1.5</w:t>
      </w:r>
    </w:p>
    <w:p>
      <w:r>
        <w:t>Priority: P4 - Informational (Low)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0.87391</w:t>
      </w:r>
    </w:p>
    <w:p>
      <w:pPr>
        <w:pStyle w:val="Heading2"/>
      </w:pPr>
      <w:r>
        <w:t>CVSS Scoring</w:t>
      </w:r>
    </w:p>
    <w:p>
      <w:r>
        <w:t>CVSS v3.1 Score: 7.5</w:t>
      </w:r>
    </w:p>
    <w:p>
      <w:r>
        <w:t>Severity: HIGH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CWE-776: Improper Restriction of Recursive Entity References in DTDs ('XML Entity Expansion')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CAPEC-197: Exponential Data Expansion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cpe:2.3:a:apache:apr-util:*:*:*:*:*:*:*:*</w:t>
      </w:r>
    </w:p>
    <w:p>
      <w:pPr>
        <w:pStyle w:val="ListBullet"/>
      </w:pPr>
      <w:r>
        <w:t>cpe:2.3:o:apple:mac_os_x:*:*:*:*:*:*:*:*</w:t>
      </w:r>
    </w:p>
    <w:p>
      <w:pPr>
        <w:pStyle w:val="ListBullet"/>
      </w:pPr>
      <w:r>
        <w:t>cpe:2.3:o:suse:linux_enterprise_server:9:*:*:*:*:*:*:*</w:t>
      </w:r>
    </w:p>
    <w:p>
      <w:pPr>
        <w:pStyle w:val="ListBullet"/>
      </w:pPr>
      <w:r>
        <w:t>cpe:2.3:o:debian:debian_linux:4.0:*:*:*:*:*:*:*</w:t>
      </w:r>
    </w:p>
    <w:p>
      <w:pPr>
        <w:pStyle w:val="ListBullet"/>
      </w:pPr>
      <w:r>
        <w:t>cpe:2.3:o:canonical:ubuntu_linux:6.06:*:*:*:*:*:*:*</w:t>
      </w:r>
    </w:p>
    <w:p>
      <w:pPr>
        <w:pStyle w:val="ListBullet"/>
      </w:pPr>
      <w:r>
        <w:t>cpe:2.3:o:canonical:ubuntu_linux:8.04:*:*:*:-:*:*:*</w:t>
      </w:r>
    </w:p>
    <w:p>
      <w:pPr>
        <w:pStyle w:val="ListBullet"/>
      </w:pPr>
      <w:r>
        <w:t>cpe:2.3:o:canonical:ubuntu_linux:8.10:*:*:*:*:*:*:*</w:t>
      </w:r>
    </w:p>
    <w:p>
      <w:pPr>
        <w:pStyle w:val="ListBullet"/>
      </w:pPr>
      <w:r>
        <w:t>cpe:2.3:o:canonical:ubuntu_linux:9.04:*:*:*:*:*:*:*</w:t>
      </w:r>
    </w:p>
    <w:p>
      <w:pPr>
        <w:pStyle w:val="ListBullet"/>
      </w:pPr>
      <w:r>
        <w:t>cpe:2.3:o:fedoraproject:fedora:9:*:*:*:*:*:*:*</w:t>
      </w:r>
    </w:p>
    <w:p>
      <w:pPr>
        <w:pStyle w:val="ListBullet"/>
      </w:pPr>
      <w:r>
        <w:t>cpe:2.3:o:fedoraproject:fedora:10:*:*:*:*:*:*:*</w:t>
      </w:r>
    </w:p>
    <w:p>
      <w:pPr>
        <w:pStyle w:val="ListBullet"/>
      </w:pPr>
      <w:r>
        <w:t>cpe:2.3:o:fedoraproject:fedora:11:*:*:*:*:*:*:*</w:t>
      </w:r>
    </w:p>
    <w:p>
      <w:pPr>
        <w:pStyle w:val="ListBullet"/>
      </w:pPr>
      <w:r>
        <w:t>cpe:2.3:a:oracle:http_server:-:*:*:*:*:*:*:*</w:t>
      </w:r>
    </w:p>
    <w:p>
      <w:pPr>
        <w:pStyle w:val="ListBullet"/>
      </w:pPr>
      <w:r>
        <w:t>cpe:2.3:a:apache:http_server:*:*:*:*:*:*:*:*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