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CVE-2009-2408</w:t>
      </w:r>
    </w:p>
    <w:p>
      <w:r>
        <w:t>Mozilla Network Security Services (NSS) before 3.12.3, Firefox before 3.0.13, Thunderbird before 2.0.0.23, and SeaMonkey before 1.1.18 do not properly handle a '\0' character in a domain name in the subject's Common Name (CN) field of an X.509 certificate, which allows man-in-the-middle attackers to spoof arbitrary SSL servers via a crafted certificate issued by a legitimate Certification Authority. NOTE: this was originally reported for Firefox before 3.5.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0.82021</w:t>
      </w:r>
    </w:p>
    <w:p>
      <w:pPr>
        <w:pStyle w:val="Heading2"/>
      </w:pPr>
      <w:r>
        <w:t>CVSS Scoring</w:t>
      </w:r>
    </w:p>
    <w:p>
      <w:r>
        <w:t>CVSS v3.1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cpe:2.3:a:mozilla:firefox:*:*:*:*:*:*:*:*</w:t>
      </w:r>
    </w:p>
    <w:p>
      <w:pPr>
        <w:pStyle w:val="ListBullet"/>
      </w:pPr>
      <w:r>
        <w:t>cpe:2.3:a:mozilla:network_security_services:*:*:*:*:*:*:*:*</w:t>
      </w:r>
    </w:p>
    <w:p>
      <w:pPr>
        <w:pStyle w:val="ListBullet"/>
      </w:pPr>
      <w:r>
        <w:t>cpe:2.3:a:mozilla:seamonkey:*:*:*:*:*:*:*:*</w:t>
      </w:r>
    </w:p>
    <w:p>
      <w:pPr>
        <w:pStyle w:val="ListBullet"/>
      </w:pPr>
      <w:r>
        <w:t>cpe:2.3:a:mozilla:thunderbird:*:*:*:*:*:*:*:*</w:t>
      </w:r>
    </w:p>
    <w:p>
      <w:pPr>
        <w:pStyle w:val="ListBullet"/>
      </w:pPr>
      <w:r>
        <w:t>cpe:2.3:o:opensuse:opensuse:*:*:*:*:*:*:*:*</w:t>
      </w:r>
    </w:p>
    <w:p>
      <w:pPr>
        <w:pStyle w:val="ListBullet"/>
      </w:pPr>
      <w:r>
        <w:t>cpe:2.3:o:suse:linux_enterprise:10.0:-:*:*:*:*:*:*</w:t>
      </w:r>
    </w:p>
    <w:p>
      <w:pPr>
        <w:pStyle w:val="ListBullet"/>
      </w:pPr>
      <w:r>
        <w:t>cpe:2.3:o:suse:linux_enterprise:11.0:-:*:*:*:*:*:*</w:t>
      </w:r>
    </w:p>
    <w:p>
      <w:pPr>
        <w:pStyle w:val="ListBullet"/>
      </w:pPr>
      <w:r>
        <w:t>cpe:2.3:o:suse:linux_enterprise_server:9:*:*:*:*:*:*:*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cpe:2.3:o:canonical:ubuntu_linux:8.04:*:*:*:-:*:*:*</w:t>
      </w:r>
    </w:p>
    <w:p>
      <w:pPr>
        <w:pStyle w:val="ListBullet"/>
      </w:pPr>
      <w:r>
        <w:t>cpe:2.3:o:canonical:ubuntu_linux:8.10:*:*:*:*:*:*:*</w:t>
      </w:r>
    </w:p>
    <w:p>
      <w:pPr>
        <w:pStyle w:val="ListBullet"/>
      </w:pPr>
      <w:r>
        <w:t>cpe:2.3:o:canonical:ubuntu_linux:9.04:*:*:*:*:*:*:*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