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CVE-2009-3022</w:t>
      </w:r>
    </w:p>
    <w:p>
      <w:r>
        <w:t>Cross-site request forgery (CSRF) vulnerability in bingo!CMS 1.2 and earlier allows remote attackers to hijack the authentication of other users for requests that modify configuration or change content via unspecified vectors.</w:t>
      </w:r>
    </w:p>
    <w:p>
      <w:pPr>
        <w:pStyle w:val="Heading2"/>
      </w:pPr>
      <w:r>
        <w:t>Threat-Mapped Scoring</w:t>
      </w:r>
    </w:p>
    <w:p>
      <w:r>
        <w:t>Score: 0.0</w:t>
      </w:r>
    </w:p>
    <w:p>
      <w:r>
        <w:t>Priority: Unclassified</w:t>
      </w:r>
    </w:p>
    <w:p>
      <w:pPr>
        <w:pStyle w:val="Heading2"/>
      </w:pPr>
      <w:r>
        <w:t>EPSS</w:t>
      </w:r>
    </w:p>
    <w:p>
      <w:r>
        <w:t>EPSS Score: N/A</w:t>
      </w:r>
    </w:p>
    <w:p>
      <w:r>
        <w:t>Percentile: 0.37724</w:t>
      </w:r>
    </w:p>
    <w:p>
      <w:pPr>
        <w:pStyle w:val="Heading2"/>
      </w:pPr>
      <w:r>
        <w:t>CVSS Scoring</w:t>
      </w:r>
    </w:p>
    <w:p>
      <w:r>
        <w:t>CVSS v3.1 Score: 6.5</w:t>
      </w:r>
    </w:p>
    <w:p>
      <w:r>
        <w:t>Severity: MEDIUM</w:t>
      </w:r>
    </w:p>
    <w:p>
      <w:pPr>
        <w:pStyle w:val="Heading2"/>
      </w:pPr>
      <w:r>
        <w:t>Mapped CWE(s)</w:t>
      </w:r>
    </w:p>
    <w:p>
      <w:pPr>
        <w:pStyle w:val="ListBullet"/>
      </w:pPr>
      <w:r>
        <w:t>CWE-352: Cross-Site Request Forgery (CSRF)</w:t>
      </w:r>
    </w:p>
    <w:p>
      <w:pPr>
        <w:pStyle w:val="Heading2"/>
      </w:pPr>
      <w:r>
        <w:t>CAPEC(s)</w:t>
      </w:r>
    </w:p>
    <w:p>
      <w:pPr>
        <w:pStyle w:val="ListBullet"/>
      </w:pPr>
      <w:r>
        <w:t>CAPEC-111: JSON Hijacking (aka JavaScript Hijacking)</w:t>
      </w:r>
    </w:p>
    <w:p>
      <w:pPr>
        <w:pStyle w:val="ListBullet"/>
      </w:pPr>
      <w:r>
        <w:t>CAPEC-462: Cross-Domain Search Timing</w:t>
      </w:r>
    </w:p>
    <w:p>
      <w:pPr>
        <w:pStyle w:val="ListBullet"/>
      </w:pPr>
      <w:r>
        <w:t>CAPEC-467: Cross Site Identification</w:t>
      </w:r>
    </w:p>
    <w:p>
      <w:pPr>
        <w:pStyle w:val="ListBullet"/>
      </w:pPr>
      <w:r>
        <w:t>CAPEC-62: Cross Site Request Forgery</w:t>
      </w:r>
    </w:p>
    <w:p>
      <w:pPr>
        <w:pStyle w:val="Heading2"/>
      </w:pPr>
      <w:r>
        <w:t>Affected Products</w:t>
      </w:r>
    </w:p>
    <w:p>
      <w:pPr>
        <w:pStyle w:val="ListBullet"/>
      </w:pPr>
      <w:r>
        <w:t>cpe:2.3:a:itd-inc:bingo\!cms:*:-:commercial:*:*:*:*:*</w:t>
      </w:r>
    </w:p>
    <w:p>
      <w:pPr>
        <w:pStyle w:val="ListBullet"/>
      </w:pPr>
      <w:r>
        <w:t>cpe:2.3:a:itd-inc:bingo\!cms:*:-:core:*:*:*:*:*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