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CVE-2009-3129</w:t>
      </w:r>
    </w:p>
    <w:p>
      <w:r>
        <w:t>Microsoft Office Excel 2002 SP3, 2003 SP3, and 2007 SP1 and SP2; Office 2004 and 2008 for Mac; Open XML File Format Converter for Mac; Office Excel Viewer 2003 SP3; Office Excel Viewer SP1 and SP2; and Office Compatibility Pack for Word, Excel, and PowerPoint 2007 File Formats SP1 and SP2 allows remote attackers to execute arbitrary code via a spreadsheet with a FEATHEADER record containing an invalid cbHdrData size element that affects a pointer offset, aka "Excel Featheader Record Memory Corruption Vulnerability."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0.99545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cpe:2.3:a:microsoft:excel:2002:sp3:*:*:*:*:*:*</w:t>
      </w:r>
    </w:p>
    <w:p>
      <w:pPr>
        <w:pStyle w:val="ListBullet"/>
      </w:pPr>
      <w:r>
        <w:t>cpe:2.3:a:microsoft:excel:2003:sp3:*:*:*:*:*:*</w:t>
      </w:r>
    </w:p>
    <w:p>
      <w:pPr>
        <w:pStyle w:val="ListBullet"/>
      </w:pPr>
      <w:r>
        <w:t>cpe:2.3:a:microsoft:excel:2007:sp1:*:*:*:*:*:*</w:t>
      </w:r>
    </w:p>
    <w:p>
      <w:pPr>
        <w:pStyle w:val="ListBullet"/>
      </w:pPr>
      <w:r>
        <w:t>cpe:2.3:a:microsoft:excel:2007:sp2:*:*:*:*:*:*</w:t>
      </w:r>
    </w:p>
    <w:p>
      <w:pPr>
        <w:pStyle w:val="ListBullet"/>
      </w:pPr>
      <w:r>
        <w:t>cpe:2.3:a:microsoft:excel_viewer:-:sp1:*:*:*:*:*:*</w:t>
      </w:r>
    </w:p>
    <w:p>
      <w:pPr>
        <w:pStyle w:val="ListBullet"/>
      </w:pPr>
      <w:r>
        <w:t>cpe:2.3:a:microsoft:excel_viewer:-:sp2:*:*:*:*:*:*</w:t>
      </w:r>
    </w:p>
    <w:p>
      <w:pPr>
        <w:pStyle w:val="ListBullet"/>
      </w:pPr>
      <w:r>
        <w:t>cpe:2.3:a:microsoft:excel_viewer:2003:sp3:*:*:*:*:*:*</w:t>
      </w:r>
    </w:p>
    <w:p>
      <w:pPr>
        <w:pStyle w:val="ListBullet"/>
      </w:pPr>
      <w:r>
        <w:t>cpe:2.3:a:microsoft:office:2004:*:*:*:*:macos:*:*</w:t>
      </w:r>
    </w:p>
    <w:p>
      <w:pPr>
        <w:pStyle w:val="ListBullet"/>
      </w:pPr>
      <w:r>
        <w:t>cpe:2.3:a:microsoft:office:2008:*:*:*:*:macos:*:*</w:t>
      </w:r>
    </w:p>
    <w:p>
      <w:pPr>
        <w:pStyle w:val="ListBullet"/>
      </w:pPr>
      <w:r>
        <w:t>cpe:2.3:a:microsoft:open_xml_file_format_converter:*:*:*:*:*:macos:*:*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