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CVE-2009-3289</w:t>
      </w:r>
    </w:p>
    <w:p>
      <w:r>
        <w:t>The g_file_copy function in glib 2.0 sets the permissions of a target file to the permissions of a symbolic link (777), which allows user-assisted local users to modify files of other users, as demonstrated by using Nautilus to modify the permissions of the user home directory.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0.23024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CWE-732: Incorrect Permission Assignment for Critical Resource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CAPEC-1: Accessing Functionality Not Properly Constrained by ACLs</w:t>
      </w:r>
    </w:p>
    <w:p>
      <w:pPr>
        <w:pStyle w:val="ListBullet"/>
      </w:pPr>
      <w:r>
        <w:t>CAPEC-122: Privilege Abuse</w:t>
      </w:r>
    </w:p>
    <w:p>
      <w:pPr>
        <w:pStyle w:val="ListBullet"/>
      </w:pPr>
      <w:r>
        <w:t>CAPEC-127: Directory Indexing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CAPEC-180: Exploiting Incorrectly Configured Access Control Security Levels</w:t>
      </w:r>
    </w:p>
    <w:p>
      <w:pPr>
        <w:pStyle w:val="ListBullet"/>
      </w:pPr>
      <w:r>
        <w:t>CAPEC-206: Signing Malicious Code</w:t>
      </w:r>
    </w:p>
    <w:p>
      <w:pPr>
        <w:pStyle w:val="ListBullet"/>
      </w:pPr>
      <w:r>
        <w:t>CAPEC-234: Hijacking a privileged process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CAPEC-61: Session Fixation</w:t>
      </w:r>
    </w:p>
    <w:p>
      <w:pPr>
        <w:pStyle w:val="ListBullet"/>
      </w:pPr>
      <w:r>
        <w:t>CAPEC-62: Cross Site Request Forgery</w:t>
      </w:r>
    </w:p>
    <w:p>
      <w:pPr>
        <w:pStyle w:val="ListBullet"/>
      </w:pPr>
      <w:r>
        <w:t>CAPEC-642: Replace Binaries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T1505.005: Terminal Services DLL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T1554: Compromise Host Software Binary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T1550.004: Web Session Cookie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Bonadan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ThiefQuest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WARPWIRE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BFG Agonizer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cpe:2.3:a:gnome:glib:2.0:*:*:*:*:*:*:*</w:t>
      </w:r>
    </w:p>
    <w:p>
      <w:pPr>
        <w:pStyle w:val="ListBullet"/>
      </w:pPr>
      <w:r>
        <w:t>cpe:2.3:o:opensuse:opensuse:11.0:*:*:*:*:*:*:*</w:t>
      </w:r>
    </w:p>
    <w:p>
      <w:pPr>
        <w:pStyle w:val="ListBullet"/>
      </w:pPr>
      <w:r>
        <w:t>cpe:2.3:o:opensuse:opensuse:11.1:*:*:*:*:*:*:*</w:t>
      </w:r>
    </w:p>
    <w:p>
      <w:pPr>
        <w:pStyle w:val="ListBullet"/>
      </w:pPr>
      <w:r>
        <w:t>cpe:2.3:o:suse:suse_linux_enterprise_server:11:-:*:*:*:*:*:*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