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CVE-2009-4895</w:t>
      </w:r>
    </w:p>
    <w:p>
      <w:r>
        <w:t>Race condition in the tty_fasync function in drivers/char/tty_io.c in the Linux kernel before 2.6.32.6 allows local users to cause a denial of service (NULL pointer dereference and system crash) or possibly have unspecified other impact via unknown vectors, related to the put_tty_queue and __f_setown functions.  NOTE: the vulnerability was addressed in a different way in 2.6.32.9.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0.203</w:t>
      </w:r>
    </w:p>
    <w:p>
      <w:pPr>
        <w:pStyle w:val="Heading2"/>
      </w:pPr>
      <w:r>
        <w:t>CVSS Scoring</w:t>
      </w:r>
    </w:p>
    <w:p>
      <w:r>
        <w:t>CVSS v3.1 Score: 4.7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CWE-362: Concurrent Execution using Shared Resource with Improper Synchronization ('Race Condition')</w:t>
      </w:r>
    </w:p>
    <w:p>
      <w:pPr>
        <w:pStyle w:val="ListBullet"/>
      </w:pPr>
      <w:r>
        <w:t>CWE-476: NULL Pointer Dereference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CAPEC-26: Leveraging Race Conditions</w:t>
      </w:r>
    </w:p>
    <w:p>
      <w:pPr>
        <w:pStyle w:val="ListBullet"/>
      </w:pPr>
      <w:r>
        <w:t>CAPEC-29: Leveraging Time-of-Check and Time-of-Use (TOCTOU) Race Conditions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cpe:2.3:o:linux:linux_kernel:*:*:*:*:*:*:*:*</w:t>
      </w:r>
    </w:p>
    <w:p>
      <w:pPr>
        <w:pStyle w:val="ListBullet"/>
      </w:pPr>
      <w:r>
        <w:t>cpe:2.3:o:debian:debian_linux:5.0:*:*:*:*:*:*:*</w:t>
      </w:r>
    </w:p>
    <w:p>
      <w:pPr>
        <w:pStyle w:val="ListBullet"/>
      </w:pPr>
      <w:r>
        <w:t>cpe:2.3:o:canonical:ubuntu_linux:6.06:*:*:*:*:*:*:*</w:t>
      </w:r>
    </w:p>
    <w:p>
      <w:pPr>
        <w:pStyle w:val="ListBullet"/>
      </w:pPr>
      <w:r>
        <w:t>cpe:2.3:o:canonical:ubuntu_linux:8.04:*:*:*:-:*:*:*</w:t>
      </w:r>
    </w:p>
    <w:p>
      <w:pPr>
        <w:pStyle w:val="ListBullet"/>
      </w:pPr>
      <w:r>
        <w:t>cpe:2.3:o:canonical:ubuntu_linux:9.04:*:*:*:*:*:*:*</w:t>
      </w:r>
    </w:p>
    <w:p>
      <w:pPr>
        <w:pStyle w:val="ListBullet"/>
      </w:pPr>
      <w:r>
        <w:t>cpe:2.3:o:canonical:ubuntu_linux:9.10:*:*:*:*:*:*:*</w:t>
      </w:r>
    </w:p>
    <w:p>
      <w:pPr>
        <w:pStyle w:val="ListBullet"/>
      </w:pPr>
      <w:r>
        <w:t>cpe:2.3:o:canonical:ubuntu_linux:10.04:*:*:*:-:*:*:*</w:t>
      </w:r>
    </w:p>
    <w:p>
      <w:pPr>
        <w:pStyle w:val="ListBullet"/>
      </w:pPr>
      <w:r>
        <w:t>cpe:2.3:o:canonical:ubuntu_linux:10.10:*:*:*:*:*:*:*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