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CVE-2010-1378</w:t>
      </w:r>
    </w:p>
    <w:p>
      <w:r>
        <w:t>OpenSSL in Apple Mac OS X 10.6.x before 10.6.5 does not properly perform arithmetic, which allows remote attackers to bypass X.509 certificate authentication via an arbitrary certificate issued by a legitimate Certification Authority.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0.45691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CWE-295: Improper Certificate Validation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CAPEC-459: Creating a Rogue Certification Authority Certificate</w:t>
      </w:r>
    </w:p>
    <w:p>
      <w:pPr>
        <w:pStyle w:val="ListBullet"/>
      </w:pPr>
      <w:r>
        <w:t>CAPEC-475: Signature Spoofing by Improper Validation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cpe:2.3:o:apple:mac_os_x_server:*:*:*:*:*:*:*:*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