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CVE-2010-2076</w:t>
      </w:r>
    </w:p>
    <w:p>
      <w:r>
        <w:t>Apache CXF 2.0.x before 2.0.13, 2.1.x before 2.1.10, and 2.2.x before 2.2.9, as used in Apache ServiceMix, Apache Camel, Apache Chemistry, Apache jUDDI, Apache Geronimo, and other products, does not properly reject DTDs in SOAP messages, which allows remote attackers to read arbitrary files, send HTTP requests to intranet servers, or cause a denial of service (CPU and memory consumption) via a crafted DTD, as demonstrated by an entity declaration in a request to samples/wsdl_first_pure_xml, a similar issue to CVE-2010-1632.</w:t>
      </w:r>
    </w:p>
    <w:p>
      <w:pPr>
        <w:pStyle w:val="Heading2"/>
      </w:pPr>
      <w:r>
        <w:t>Threat-Mapped Scoring</w:t>
      </w:r>
    </w:p>
    <w:p>
      <w:r>
        <w:t>Score: 1.5</w:t>
      </w:r>
    </w:p>
    <w:p>
      <w:r>
        <w:t>Priority: P4 - Informational (Low)</w:t>
      </w:r>
    </w:p>
    <w:p>
      <w:pPr>
        <w:pStyle w:val="Heading2"/>
      </w:pPr>
      <w:r>
        <w:t>EPSS</w:t>
      </w:r>
    </w:p>
    <w:p>
      <w:r>
        <w:t>EPSS Score: N/A</w:t>
      </w:r>
    </w:p>
    <w:p>
      <w:r>
        <w:t>Percentile: 0.91557</w:t>
      </w:r>
    </w:p>
    <w:p>
      <w:pPr>
        <w:pStyle w:val="Heading2"/>
      </w:pPr>
      <w:r>
        <w:t>CVSS Scoring</w:t>
      </w:r>
    </w:p>
    <w:p>
      <w:r>
        <w:t>CVSS v3.1 Score: 9.8</w:t>
      </w:r>
    </w:p>
    <w:p>
      <w:r>
        <w:t>Severity: CRITICAL</w:t>
      </w:r>
    </w:p>
    <w:p>
      <w:pPr>
        <w:pStyle w:val="Heading2"/>
      </w:pPr>
      <w:r>
        <w:t>Mapped CWE(s)</w:t>
      </w:r>
    </w:p>
    <w:p>
      <w:pPr>
        <w:pStyle w:val="ListBullet"/>
      </w:pPr>
      <w:r>
        <w:t>CWE-829: Inclusion of Functionality from Untrusted Control Sphere</w:t>
      </w:r>
    </w:p>
    <w:p>
      <w:pPr>
        <w:pStyle w:val="Heading2"/>
      </w:pPr>
      <w:r>
        <w:t>CAPEC(s)</w:t>
      </w:r>
    </w:p>
    <w:p>
      <w:pPr>
        <w:pStyle w:val="ListBullet"/>
      </w:pPr>
      <w:r>
        <w:t>CAPEC-175: Code Inclusion</w:t>
      </w:r>
    </w:p>
    <w:p>
      <w:pPr>
        <w:pStyle w:val="ListBullet"/>
      </w:pPr>
      <w:r>
        <w:t>CAPEC-201: Serialized Data External Linking</w:t>
      </w:r>
    </w:p>
    <w:p>
      <w:pPr>
        <w:pStyle w:val="ListBullet"/>
      </w:pPr>
      <w:r>
        <w:t>CAPEC-228: DTD Injection</w:t>
      </w:r>
    </w:p>
    <w:p>
      <w:pPr>
        <w:pStyle w:val="ListBullet"/>
      </w:pPr>
      <w:r>
        <w:t>CAPEC-251: Local Code Inclusion</w:t>
      </w:r>
    </w:p>
    <w:p>
      <w:pPr>
        <w:pStyle w:val="ListBullet"/>
      </w:pPr>
      <w:r>
        <w:t>CAPEC-252: PHP Local File Inclusion</w:t>
      </w:r>
    </w:p>
    <w:p>
      <w:pPr>
        <w:pStyle w:val="ListBullet"/>
      </w:pPr>
      <w:r>
        <w:t>CAPEC-253: Remote Code Inclusion</w:t>
      </w:r>
    </w:p>
    <w:p>
      <w:pPr>
        <w:pStyle w:val="ListBullet"/>
      </w:pPr>
      <w:r>
        <w:t>CAPEC-263: Force Use of Corrupted Files</w:t>
      </w:r>
    </w:p>
    <w:p>
      <w:pPr>
        <w:pStyle w:val="ListBullet"/>
      </w:pPr>
      <w:r>
        <w:t>CAPEC-538: Open-Source Library Manipulation</w:t>
      </w:r>
    </w:p>
    <w:p>
      <w:pPr>
        <w:pStyle w:val="ListBullet"/>
      </w:pPr>
      <w:r>
        <w:t>CAPEC-549: Local Execution of Code</w:t>
      </w:r>
    </w:p>
    <w:p>
      <w:pPr>
        <w:pStyle w:val="ListBullet"/>
      </w:pPr>
      <w:r>
        <w:t>CAPEC-640: Inclusion of Code in Existing Process</w:t>
      </w:r>
    </w:p>
    <w:p>
      <w:pPr>
        <w:pStyle w:val="ListBullet"/>
      </w:pPr>
      <w:r>
        <w:t>CAPEC-660: Root/Jailbreak Detection Evasion via Hooking</w:t>
      </w:r>
    </w:p>
    <w:p>
      <w:pPr>
        <w:pStyle w:val="ListBullet"/>
      </w:pPr>
      <w:r>
        <w:t>CAPEC-695: Repo Jacking</w:t>
      </w:r>
    </w:p>
    <w:p>
      <w:pPr>
        <w:pStyle w:val="ListBullet"/>
      </w:pPr>
      <w:r>
        <w:t>CAPEC-698: Install Malicious Extension</w:t>
      </w:r>
    </w:p>
    <w:p>
      <w:pPr>
        <w:pStyle w:val="Heading2"/>
      </w:pPr>
      <w:r>
        <w:t>ATT&amp;CK Techniques</w:t>
      </w:r>
    </w:p>
    <w:p>
      <w:pPr>
        <w:pStyle w:val="ListBullet"/>
      </w:pPr>
      <w:r>
        <w:t>T1195.001: Compromise Software Dependencies and Development Tools</w:t>
      </w:r>
    </w:p>
    <w:p>
      <w:pPr>
        <w:pStyle w:val="ListBullet"/>
      </w:pPr>
      <w:r>
        <w:t>T1505.005: Terminal Services DLL</w:t>
      </w:r>
    </w:p>
    <w:p>
      <w:pPr>
        <w:pStyle w:val="ListBullet"/>
      </w:pPr>
      <w:r>
        <w:t>T1176: Software Extensions</w:t>
      </w:r>
    </w:p>
    <w:p>
      <w:pPr>
        <w:pStyle w:val="ListBullet"/>
      </w:pPr>
      <w:r>
        <w:t>T1055: Process Injection</w:t>
      </w:r>
    </w:p>
    <w:p>
      <w:pPr>
        <w:pStyle w:val="ListBullet"/>
      </w:pPr>
      <w:r>
        <w:t>T1620: Reflective Code Loading</w:t>
      </w:r>
    </w:p>
    <w:p>
      <w:pPr>
        <w:pStyle w:val="ListBullet"/>
      </w:pPr>
      <w:r>
        <w:t>T1574.006: Dynamic Linker Hijacking</w:t>
      </w:r>
    </w:p>
    <w:p>
      <w:pPr>
        <w:pStyle w:val="ListBullet"/>
      </w:pPr>
      <w:r>
        <w:t>T1574.013: KernelCallbackTable</w:t>
      </w:r>
    </w:p>
    <w:p>
      <w:pPr>
        <w:pStyle w:val="ListBullet"/>
      </w:pPr>
      <w:r>
        <w:t>T1505.004: IIS Components</w:t>
      </w:r>
    </w:p>
    <w:p>
      <w:pPr>
        <w:pStyle w:val="Heading2"/>
      </w:pPr>
      <w:r>
        <w:t>Used By (Actors/Tools)</w:t>
      </w:r>
    </w:p>
    <w:p>
      <w:pPr>
        <w:pStyle w:val="ListBullet"/>
      </w:pPr>
      <w:r>
        <w:t>TrickBot (malware)</w:t>
      </w:r>
    </w:p>
    <w:p>
      <w:pPr>
        <w:pStyle w:val="ListBullet"/>
      </w:pPr>
      <w:r>
        <w:t>Ninja (malware)</w:t>
      </w:r>
    </w:p>
    <w:p>
      <w:pPr>
        <w:pStyle w:val="ListBullet"/>
      </w:pPr>
      <w:r>
        <w:t>Pikabot (malware)</w:t>
      </w:r>
    </w:p>
    <w:p>
      <w:pPr>
        <w:pStyle w:val="ListBullet"/>
      </w:pPr>
      <w:r>
        <w:t>Wiarp (malware)</w:t>
      </w:r>
    </w:p>
    <w:p>
      <w:pPr>
        <w:pStyle w:val="ListBullet"/>
      </w:pPr>
      <w:r>
        <w:t>Bumblebee (malware)</w:t>
      </w:r>
    </w:p>
    <w:p>
      <w:pPr>
        <w:pStyle w:val="ListBullet"/>
      </w:pPr>
      <w:r>
        <w:t>Backdoor.Oldrea (malware)</w:t>
      </w:r>
    </w:p>
    <w:p>
      <w:pPr>
        <w:pStyle w:val="ListBullet"/>
      </w:pPr>
      <w:r>
        <w:t>COATHANGER (malware)</w:t>
      </w:r>
    </w:p>
    <w:p>
      <w:pPr>
        <w:pStyle w:val="ListBullet"/>
      </w:pPr>
      <w:r>
        <w:t>Sardonic (malware)</w:t>
      </w:r>
    </w:p>
    <w:p>
      <w:pPr>
        <w:pStyle w:val="ListBullet"/>
      </w:pPr>
      <w:r>
        <w:t>Smoke Loader (malware)</w:t>
      </w:r>
    </w:p>
    <w:p>
      <w:pPr>
        <w:pStyle w:val="ListBullet"/>
      </w:pPr>
      <w:r>
        <w:t>AuditCred (malware)</w:t>
      </w:r>
    </w:p>
    <w:p>
      <w:pPr>
        <w:pStyle w:val="ListBullet"/>
      </w:pPr>
      <w:r>
        <w:t>NETWIRE (malware)</w:t>
      </w:r>
    </w:p>
    <w:p>
      <w:pPr>
        <w:pStyle w:val="ListBullet"/>
      </w:pPr>
      <w:r>
        <w:t>Emotet (malware)</w:t>
      </w:r>
    </w:p>
    <w:p>
      <w:pPr>
        <w:pStyle w:val="ListBullet"/>
      </w:pPr>
      <w:r>
        <w:t>DUSTTRAP (malware)</w:t>
      </w:r>
    </w:p>
    <w:p>
      <w:pPr>
        <w:pStyle w:val="ListBullet"/>
      </w:pPr>
      <w:r>
        <w:t>BADHATCH (malware)</w:t>
      </w:r>
    </w:p>
    <w:p>
      <w:pPr>
        <w:pStyle w:val="ListBullet"/>
      </w:pPr>
      <w:r>
        <w:t>Avenger (malware)</w:t>
      </w:r>
    </w:p>
    <w:p>
      <w:pPr>
        <w:pStyle w:val="ListBullet"/>
      </w:pPr>
      <w:r>
        <w:t>Woody RAT (malware)</w:t>
      </w:r>
    </w:p>
    <w:p>
      <w:pPr>
        <w:pStyle w:val="ListBullet"/>
      </w:pPr>
      <w:r>
        <w:t>Hildegard (malware)</w:t>
      </w:r>
    </w:p>
    <w:p>
      <w:pPr>
        <w:pStyle w:val="ListBullet"/>
      </w:pPr>
      <w:r>
        <w:t>BlackByte 2.0 Ransomware (malware)</w:t>
      </w:r>
    </w:p>
    <w:p>
      <w:pPr>
        <w:pStyle w:val="ListBullet"/>
      </w:pPr>
      <w:r>
        <w:t>HOPLIGHT (malware)</w:t>
      </w:r>
    </w:p>
    <w:p>
      <w:pPr>
        <w:pStyle w:val="ListBullet"/>
      </w:pPr>
      <w:r>
        <w:t>GuLoader (malware)</w:t>
      </w:r>
    </w:p>
    <w:p>
      <w:pPr>
        <w:pStyle w:val="ListBullet"/>
      </w:pPr>
      <w:r>
        <w:t>InvisiMole (malware)</w:t>
      </w:r>
    </w:p>
    <w:p>
      <w:pPr>
        <w:pStyle w:val="ListBullet"/>
      </w:pPr>
      <w:r>
        <w:t>WhisperGate (malware)</w:t>
      </w:r>
    </w:p>
    <w:p>
      <w:pPr>
        <w:pStyle w:val="ListBullet"/>
      </w:pPr>
      <w:r>
        <w:t>Mispadu (malware)</w:t>
      </w:r>
    </w:p>
    <w:p>
      <w:pPr>
        <w:pStyle w:val="ListBullet"/>
      </w:pPr>
      <w:r>
        <w:t>NavRAT (malware)</w:t>
      </w:r>
    </w:p>
    <w:p>
      <w:pPr>
        <w:pStyle w:val="ListBullet"/>
      </w:pPr>
      <w:r>
        <w:t>CostaBricks (malware)</w:t>
      </w:r>
    </w:p>
    <w:p>
      <w:pPr>
        <w:pStyle w:val="ListBullet"/>
      </w:pPr>
      <w:r>
        <w:t>HyperBro (malware)</w:t>
      </w:r>
    </w:p>
    <w:p>
      <w:pPr>
        <w:pStyle w:val="ListBullet"/>
      </w:pPr>
      <w:r>
        <w:t>ROKRAT (malware)</w:t>
      </w:r>
    </w:p>
    <w:p>
      <w:pPr>
        <w:pStyle w:val="ListBullet"/>
      </w:pPr>
      <w:r>
        <w:t>Dyre (malware)</w:t>
      </w:r>
    </w:p>
    <w:p>
      <w:pPr>
        <w:pStyle w:val="ListBullet"/>
      </w:pPr>
      <w:r>
        <w:t>LunarLoader (malware)</w:t>
      </w:r>
    </w:p>
    <w:p>
      <w:pPr>
        <w:pStyle w:val="ListBullet"/>
      </w:pPr>
      <w:r>
        <w:t>Lumma Stealer (malware)</w:t>
      </w:r>
    </w:p>
    <w:p>
      <w:pPr>
        <w:pStyle w:val="ListBullet"/>
      </w:pPr>
      <w:r>
        <w:t>Cuba (malware)</w:t>
      </w:r>
    </w:p>
    <w:p>
      <w:pPr>
        <w:pStyle w:val="ListBullet"/>
      </w:pPr>
      <w:r>
        <w:t>Clambling (malware)</w:t>
      </w:r>
    </w:p>
    <w:p>
      <w:pPr>
        <w:pStyle w:val="ListBullet"/>
      </w:pPr>
      <w:r>
        <w:t>ThiefQuest (malware)</w:t>
      </w:r>
    </w:p>
    <w:p>
      <w:pPr>
        <w:pStyle w:val="ListBullet"/>
      </w:pPr>
      <w:r>
        <w:t>FoggyWeb (malware)</w:t>
      </w:r>
    </w:p>
    <w:p>
      <w:pPr>
        <w:pStyle w:val="ListBullet"/>
      </w:pPr>
      <w:r>
        <w:t>Gazer (malware)</w:t>
      </w:r>
    </w:p>
    <w:p>
      <w:pPr>
        <w:pStyle w:val="ListBullet"/>
      </w:pPr>
      <w:r>
        <w:t>TSCookie (malware)</w:t>
      </w:r>
    </w:p>
    <w:p>
      <w:pPr>
        <w:pStyle w:val="ListBullet"/>
      </w:pPr>
      <w:r>
        <w:t>Uroburos (malware)</w:t>
      </w:r>
    </w:p>
    <w:p>
      <w:pPr>
        <w:pStyle w:val="ListBullet"/>
      </w:pPr>
      <w:r>
        <w:t>gh0st RAT (malware)</w:t>
      </w:r>
    </w:p>
    <w:p>
      <w:pPr>
        <w:pStyle w:val="ListBullet"/>
      </w:pPr>
      <w:r>
        <w:t>JHUHUGIT (malware)</w:t>
      </w:r>
    </w:p>
    <w:p>
      <w:pPr>
        <w:pStyle w:val="ListBullet"/>
      </w:pPr>
      <w:r>
        <w:t>StoneDrill (malware)</w:t>
      </w:r>
    </w:p>
    <w:p>
      <w:pPr>
        <w:pStyle w:val="ListBullet"/>
      </w:pPr>
      <w:r>
        <w:t>Attor (malware)</w:t>
      </w:r>
    </w:p>
    <w:p>
      <w:pPr>
        <w:pStyle w:val="ListBullet"/>
      </w:pPr>
      <w:r>
        <w:t>Bazar (malware)</w:t>
      </w:r>
    </w:p>
    <w:p>
      <w:pPr>
        <w:pStyle w:val="ListBullet"/>
      </w:pPr>
      <w:r>
        <w:t>Ryuk (malware)</w:t>
      </w:r>
    </w:p>
    <w:p>
      <w:pPr>
        <w:pStyle w:val="ListBullet"/>
      </w:pPr>
      <w:r>
        <w:t>ABK (malware)</w:t>
      </w:r>
    </w:p>
    <w:p>
      <w:pPr>
        <w:pStyle w:val="ListBullet"/>
      </w:pPr>
      <w:r>
        <w:t>Pandora (malware)</w:t>
      </w:r>
    </w:p>
    <w:p>
      <w:pPr>
        <w:pStyle w:val="ListBullet"/>
      </w:pPr>
      <w:r>
        <w:t>FinFisher (malware)</w:t>
      </w:r>
    </w:p>
    <w:p>
      <w:pPr>
        <w:pStyle w:val="ListBullet"/>
      </w:pPr>
      <w:r>
        <w:t>OwaAuth (malware)</w:t>
      </w:r>
    </w:p>
    <w:p>
      <w:pPr>
        <w:pStyle w:val="ListBullet"/>
      </w:pPr>
      <w:r>
        <w:t>Cobalt Strike (malware)</w:t>
      </w:r>
    </w:p>
    <w:p>
      <w:pPr>
        <w:pStyle w:val="ListBullet"/>
      </w:pPr>
      <w:r>
        <w:t>Wingbird (malware)</w:t>
      </w:r>
    </w:p>
    <w:p>
      <w:pPr>
        <w:pStyle w:val="ListBullet"/>
      </w:pPr>
      <w:r>
        <w:t>REvil (malware)</w:t>
      </w:r>
    </w:p>
    <w:p>
      <w:pPr>
        <w:pStyle w:val="ListBullet"/>
      </w:pPr>
      <w:r>
        <w:t>Cardinal RAT (malware)</w:t>
      </w:r>
    </w:p>
    <w:p>
      <w:pPr>
        <w:pStyle w:val="ListBullet"/>
      </w:pPr>
      <w:r>
        <w:t>RGDoor (malware)</w:t>
      </w:r>
    </w:p>
    <w:p>
      <w:pPr>
        <w:pStyle w:val="ListBullet"/>
      </w:pPr>
      <w:r>
        <w:t>Lokibot (malware)</w:t>
      </w:r>
    </w:p>
    <w:p>
      <w:pPr>
        <w:pStyle w:val="ListBullet"/>
      </w:pPr>
      <w:r>
        <w:t>Egregor (malware)</w:t>
      </w:r>
    </w:p>
    <w:p>
      <w:pPr>
        <w:pStyle w:val="ListBullet"/>
      </w:pPr>
      <w:r>
        <w:t>Ebury (malware)</w:t>
      </w:r>
    </w:p>
    <w:p>
      <w:pPr>
        <w:pStyle w:val="ListBullet"/>
      </w:pPr>
      <w:r>
        <w:t>ANDROMEDA (malware)</w:t>
      </w:r>
    </w:p>
    <w:p>
      <w:pPr>
        <w:pStyle w:val="ListBullet"/>
      </w:pPr>
      <w:r>
        <w:t>IceApple (malware)</w:t>
      </w:r>
    </w:p>
    <w:p>
      <w:pPr>
        <w:pStyle w:val="ListBullet"/>
      </w:pPr>
      <w:r>
        <w:t>JPIN (malware)</w:t>
      </w:r>
    </w:p>
    <w:p>
      <w:pPr>
        <w:pStyle w:val="ListBullet"/>
      </w:pPr>
      <w:r>
        <w:t>metaMain (malware)</w:t>
      </w:r>
    </w:p>
    <w:p>
      <w:pPr>
        <w:pStyle w:val="ListBullet"/>
      </w:pPr>
      <w:r>
        <w:t>Mis-Type (malware)</w:t>
      </w:r>
    </w:p>
    <w:p>
      <w:pPr>
        <w:pStyle w:val="ListBullet"/>
      </w:pPr>
      <w:r>
        <w:t>XCSSET (malware)</w:t>
      </w:r>
    </w:p>
    <w:p>
      <w:pPr>
        <w:pStyle w:val="ListBullet"/>
      </w:pPr>
      <w:r>
        <w:t>Agent Tesla (malware)</w:t>
      </w:r>
    </w:p>
    <w:p>
      <w:pPr>
        <w:pStyle w:val="ListBullet"/>
      </w:pPr>
      <w:r>
        <w:t>ShadowPad (malware)</w:t>
      </w:r>
    </w:p>
    <w:p>
      <w:pPr>
        <w:pStyle w:val="ListBullet"/>
      </w:pPr>
      <w:r>
        <w:t>QakBot (malware)</w:t>
      </w:r>
    </w:p>
    <w:p>
      <w:pPr>
        <w:pStyle w:val="ListBullet"/>
      </w:pPr>
      <w:r>
        <w:t>Gelsemium (malware)</w:t>
      </w:r>
    </w:p>
    <w:p>
      <w:pPr>
        <w:pStyle w:val="ListBullet"/>
      </w:pPr>
      <w:r>
        <w:t>BBK (malware)</w:t>
      </w:r>
    </w:p>
    <w:p>
      <w:pPr>
        <w:pStyle w:val="ListBullet"/>
      </w:pPr>
      <w:r>
        <w:t>Waterbear (malware)</w:t>
      </w:r>
    </w:p>
    <w:p>
      <w:pPr>
        <w:pStyle w:val="ListBullet"/>
      </w:pPr>
      <w:r>
        <w:t>Lizar (malware)</w:t>
      </w:r>
    </w:p>
    <w:p>
      <w:pPr>
        <w:pStyle w:val="ListBullet"/>
      </w:pPr>
      <w:r>
        <w:t>HiddenWasp (malware)</w:t>
      </w:r>
    </w:p>
    <w:p>
      <w:pPr>
        <w:pStyle w:val="ListBullet"/>
      </w:pPr>
      <w:r>
        <w:t>WarzoneRAT (malware)</w:t>
      </w:r>
    </w:p>
    <w:p>
      <w:pPr>
        <w:pStyle w:val="ListBullet"/>
      </w:pPr>
      <w:r>
        <w:t>SLOTHFULMEDIA (malware)</w:t>
      </w:r>
    </w:p>
    <w:p>
      <w:pPr>
        <w:pStyle w:val="ListBullet"/>
      </w:pPr>
      <w:r>
        <w:t>Sliver (tool)</w:t>
      </w:r>
    </w:p>
    <w:p>
      <w:pPr>
        <w:pStyle w:val="ListBullet"/>
      </w:pPr>
      <w:r>
        <w:t>SILENTTRINITY (tool)</w:t>
      </w:r>
    </w:p>
    <w:p>
      <w:pPr>
        <w:pStyle w:val="ListBullet"/>
      </w:pPr>
      <w:r>
        <w:t>PowerSploit (tool)</w:t>
      </w:r>
    </w:p>
    <w:p>
      <w:pPr>
        <w:pStyle w:val="ListBullet"/>
      </w:pPr>
      <w:r>
        <w:t>Empire (tool)</w:t>
      </w:r>
    </w:p>
    <w:p>
      <w:pPr>
        <w:pStyle w:val="ListBullet"/>
      </w:pPr>
      <w:r>
        <w:t>PcShare (tool)</w:t>
      </w:r>
    </w:p>
    <w:p>
      <w:pPr>
        <w:pStyle w:val="ListBullet"/>
      </w:pPr>
      <w:r>
        <w:t>PoshC2 (tool)</w:t>
      </w:r>
    </w:p>
    <w:p>
      <w:pPr>
        <w:pStyle w:val="ListBullet"/>
      </w:pPr>
      <w:r>
        <w:t>Brute Ratel C4 (tool)</w:t>
      </w:r>
    </w:p>
    <w:p>
      <w:pPr>
        <w:pStyle w:val="ListBullet"/>
      </w:pPr>
      <w:r>
        <w:t>Remcos (tool)</w:t>
      </w:r>
    </w:p>
    <w:p>
      <w:pPr>
        <w:pStyle w:val="ListBullet"/>
      </w:pPr>
      <w:r>
        <w:t>Donut (tool)</w:t>
      </w:r>
    </w:p>
    <w:p>
      <w:pPr>
        <w:pStyle w:val="ListBullet"/>
      </w:pPr>
      <w:r>
        <w:t>IronNetInjector (tool)</w:t>
      </w:r>
    </w:p>
    <w:p>
      <w:pPr>
        <w:pStyle w:val="ListBullet"/>
      </w:pPr>
      <w:r>
        <w:t>HTRAN (tool)</w:t>
      </w:r>
    </w:p>
    <w:p>
      <w:pPr>
        <w:pStyle w:val="ListBullet"/>
      </w:pPr>
      <w:r>
        <w:t>Operation Wocao (campaign)</w:t>
      </w:r>
    </w:p>
    <w:p>
      <w:pPr>
        <w:pStyle w:val="ListBullet"/>
      </w:pPr>
      <w:r>
        <w:t>Wizard Spider (intrusion-set)</w:t>
      </w:r>
    </w:p>
    <w:p>
      <w:pPr>
        <w:pStyle w:val="ListBullet"/>
      </w:pPr>
      <w:r>
        <w:t>Velvet Ant (intrusion-set)</w:t>
      </w:r>
    </w:p>
    <w:p>
      <w:pPr>
        <w:pStyle w:val="ListBullet"/>
      </w:pPr>
      <w:r>
        <w:t>ArcaneDoor (campaign)</w:t>
      </w:r>
    </w:p>
    <w:p>
      <w:pPr>
        <w:pStyle w:val="ListBullet"/>
      </w:pPr>
      <w:r>
        <w:t>Lazarus Group (intrusion-set)</w:t>
      </w:r>
    </w:p>
    <w:p>
      <w:pPr>
        <w:pStyle w:val="ListBullet"/>
      </w:pPr>
      <w:r>
        <w:t>Aquatic Panda (intrusion-set)</w:t>
      </w:r>
    </w:p>
    <w:p>
      <w:pPr>
        <w:pStyle w:val="ListBullet"/>
      </w:pPr>
      <w:r>
        <w:t>Turla (intrusion-set)</w:t>
      </w:r>
    </w:p>
    <w:p>
      <w:pPr>
        <w:pStyle w:val="ListBullet"/>
      </w:pPr>
      <w:r>
        <w:t>Silence (intrusion-set)</w:t>
      </w:r>
    </w:p>
    <w:p>
      <w:pPr>
        <w:pStyle w:val="ListBullet"/>
      </w:pPr>
      <w:r>
        <w:t>Cobalt Group (intrusion-set)</w:t>
      </w:r>
    </w:p>
    <w:p>
      <w:pPr>
        <w:pStyle w:val="ListBullet"/>
      </w:pPr>
      <w:r>
        <w:t>APT38 (intrusion-set)</w:t>
      </w:r>
    </w:p>
    <w:p>
      <w:pPr>
        <w:pStyle w:val="ListBullet"/>
      </w:pPr>
      <w:r>
        <w:t>APT32 (intrusion-set)</w:t>
      </w:r>
    </w:p>
    <w:p>
      <w:pPr>
        <w:pStyle w:val="ListBullet"/>
      </w:pPr>
      <w:r>
        <w:t>APT5 (intrusion-set)</w:t>
      </w:r>
    </w:p>
    <w:p>
      <w:pPr>
        <w:pStyle w:val="ListBullet"/>
      </w:pPr>
      <w:r>
        <w:t>Kimsuky (intrusion-set)</w:t>
      </w:r>
    </w:p>
    <w:p>
      <w:pPr>
        <w:pStyle w:val="ListBullet"/>
      </w:pPr>
      <w:r>
        <w:t>TA2541 (intrusion-set)</w:t>
      </w:r>
    </w:p>
    <w:p>
      <w:pPr>
        <w:pStyle w:val="ListBullet"/>
      </w:pPr>
      <w:r>
        <w:t>2015 Ukraine Electric Power Attack (campaign)</w:t>
      </w:r>
    </w:p>
    <w:p>
      <w:pPr>
        <w:pStyle w:val="ListBullet"/>
      </w:pPr>
      <w:r>
        <w:t>Operation Dream Job (campaign)</w:t>
      </w:r>
    </w:p>
    <w:p>
      <w:pPr>
        <w:pStyle w:val="ListBullet"/>
      </w:pPr>
      <w:r>
        <w:t>APT37 (intrusion-set)</w:t>
      </w:r>
    </w:p>
    <w:p>
      <w:pPr>
        <w:pStyle w:val="ListBullet"/>
      </w:pPr>
      <w:r>
        <w:t>APT41 (intrusion-set)</w:t>
      </w:r>
    </w:p>
    <w:p>
      <w:pPr>
        <w:pStyle w:val="ListBullet"/>
      </w:pPr>
      <w:r>
        <w:t>PLATINUM (intrusion-set)</w:t>
      </w:r>
    </w:p>
    <w:p>
      <w:pPr>
        <w:pStyle w:val="ListBullet"/>
      </w:pPr>
      <w:r>
        <w:t>Rocke (intrusion-set)</w:t>
      </w:r>
    </w:p>
    <w:p>
      <w:pPr>
        <w:pStyle w:val="ListBullet"/>
      </w:pPr>
      <w:r>
        <w:t>BlackByte (intrusion-set)</w:t>
      </w:r>
    </w:p>
    <w:p>
      <w:pPr>
        <w:pStyle w:val="ListBullet"/>
      </w:pPr>
      <w:r>
        <w:t>Operation Sharpshooter (campaign)</w:t>
      </w:r>
    </w:p>
    <w:p>
      <w:pPr>
        <w:pStyle w:val="ListBullet"/>
      </w:pPr>
      <w:r>
        <w:t>Cutting Edge (campaign)</w:t>
      </w:r>
    </w:p>
    <w:p>
      <w:pPr>
        <w:pStyle w:val="Heading2"/>
      </w:pPr>
      <w:r>
        <w:t>Affected Products</w:t>
      </w:r>
    </w:p>
    <w:p>
      <w:pPr>
        <w:pStyle w:val="ListBullet"/>
      </w:pPr>
      <w:r>
        <w:t>cpe:2.3:a:apache:cxf:*:*:*:*:*:*:*:*</w:t>
      </w:r>
    </w:p>
    <w:p>
      <w:pPr>
        <w:pStyle w:val="ListBullet"/>
      </w:pPr>
      <w:r>
        <w:t>cpe:2.3:a:apache:cxf:*:*:*:*:*:*:*:*</w:t>
      </w:r>
    </w:p>
    <w:p>
      <w:pPr>
        <w:pStyle w:val="ListBullet"/>
      </w:pPr>
      <w:r>
        <w:t>cpe:2.3:a:apache:cxf:*:*:*:*:*:*:*:*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