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CVE-2010-2941</w:t>
      </w:r>
    </w:p>
    <w:p>
      <w:r>
        <w:t>ipp.c in cupsd in CUPS 1.4.4 and earlier does not properly allocate memory for attribute values with invalid string data types, which allows remote attackers to cause a denial of service (use-after-free and application crash) or possibly execute arbitrary code via a crafted IPP request.</w:t>
      </w:r>
    </w:p>
    <w:p>
      <w:pPr>
        <w:pStyle w:val="Heading2"/>
      </w:pPr>
      <w:r>
        <w:t>Threat-Mapped Scoring</w:t>
      </w:r>
    </w:p>
    <w:p>
      <w:r>
        <w:t>Score: 1.9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0.96222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CWE-416: Use After Free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cpe:2.3:a:apple:cups:*:*:*:*:*:*:*:*</w:t>
      </w:r>
    </w:p>
    <w:p>
      <w:pPr>
        <w:pStyle w:val="ListBullet"/>
      </w:pPr>
      <w:r>
        <w:t>cpe:2.3:o:apple:mac_os_x:*:*:*:*:*:*:*:*</w:t>
      </w:r>
    </w:p>
    <w:p>
      <w:pPr>
        <w:pStyle w:val="ListBullet"/>
      </w:pPr>
      <w:r>
        <w:t>cpe:2.3:o:apple:mac_os_x:*:*:*:*:*:*:*:*</w:t>
      </w:r>
    </w:p>
    <w:p>
      <w:pPr>
        <w:pStyle w:val="ListBullet"/>
      </w:pPr>
      <w:r>
        <w:t>cpe:2.3:o:apple:mac_os_x_server:*:*:*:*:*:*:*:*</w:t>
      </w:r>
    </w:p>
    <w:p>
      <w:pPr>
        <w:pStyle w:val="ListBullet"/>
      </w:pPr>
      <w:r>
        <w:t>cpe:2.3:o:apple:mac_os_x_server:*:*:*:*:*:*:*:*</w:t>
      </w:r>
    </w:p>
    <w:p>
      <w:pPr>
        <w:pStyle w:val="ListBullet"/>
      </w:pPr>
      <w:r>
        <w:t>cpe:2.3:o:fedoraproject:fedora:12:*:*:*:*:*:*:*</w:t>
      </w:r>
    </w:p>
    <w:p>
      <w:pPr>
        <w:pStyle w:val="ListBullet"/>
      </w:pPr>
      <w:r>
        <w:t>cpe:2.3:o:fedoraproject:fedora:13:*:*:*:*:*:*:*</w:t>
      </w:r>
    </w:p>
    <w:p>
      <w:pPr>
        <w:pStyle w:val="ListBullet"/>
      </w:pPr>
      <w:r>
        <w:t>cpe:2.3:o:fedoraproject:fedora:14:*:*:*:*:*:*:*</w:t>
      </w:r>
    </w:p>
    <w:p>
      <w:pPr>
        <w:pStyle w:val="ListBullet"/>
      </w:pPr>
      <w:r>
        <w:t>cpe:2.3:o:canonical:ubuntu_linux:6.06:*:*:*:*:*:*:*</w:t>
      </w:r>
    </w:p>
    <w:p>
      <w:pPr>
        <w:pStyle w:val="ListBullet"/>
      </w:pPr>
      <w:r>
        <w:t>cpe:2.3:o:canonical:ubuntu_linux:8.04:*:*:*:*:*:*:*</w:t>
      </w:r>
    </w:p>
    <w:p>
      <w:pPr>
        <w:pStyle w:val="ListBullet"/>
      </w:pPr>
      <w:r>
        <w:t>cpe:2.3:o:canonical:ubuntu_linux:9.10:*:*:*:*:*:*:*</w:t>
      </w:r>
    </w:p>
    <w:p>
      <w:pPr>
        <w:pStyle w:val="ListBullet"/>
      </w:pPr>
      <w:r>
        <w:t>cpe:2.3:o:canonical:ubuntu_linux:10.04:*:*:*:-:*:*:*</w:t>
      </w:r>
    </w:p>
    <w:p>
      <w:pPr>
        <w:pStyle w:val="ListBullet"/>
      </w:pPr>
      <w:r>
        <w:t>cpe:2.3:o:canonical:ubuntu_linux:10.10:*:*:*:*:*:*:*</w:t>
      </w:r>
    </w:p>
    <w:p>
      <w:pPr>
        <w:pStyle w:val="ListBullet"/>
      </w:pPr>
      <w:r>
        <w:t>cpe:2.3:o:debian:debian_linux:5.0:*:*:*:*:*:*:*</w:t>
      </w:r>
    </w:p>
    <w:p>
      <w:pPr>
        <w:pStyle w:val="ListBullet"/>
      </w:pPr>
      <w:r>
        <w:t>cpe:2.3:o:opensuse:opensuse:11.1:*:*:*:*:*:*:*</w:t>
      </w:r>
    </w:p>
    <w:p>
      <w:pPr>
        <w:pStyle w:val="ListBullet"/>
      </w:pPr>
      <w:r>
        <w:t>cpe:2.3:o:opensuse:opensuse:11.2:*:*:*:*:*:*:*</w:t>
      </w:r>
    </w:p>
    <w:p>
      <w:pPr>
        <w:pStyle w:val="ListBullet"/>
      </w:pPr>
      <w:r>
        <w:t>cpe:2.3:o:opensuse:opensuse:11.3:*:*:*:*:*:*:*</w:t>
      </w:r>
    </w:p>
    <w:p>
      <w:pPr>
        <w:pStyle w:val="ListBullet"/>
      </w:pPr>
      <w:r>
        <w:t>cpe:2.3:o:suse:linux_enterprise:10.0:sp3:*:*:*:*:*:*</w:t>
      </w:r>
    </w:p>
    <w:p>
      <w:pPr>
        <w:pStyle w:val="ListBullet"/>
      </w:pPr>
      <w:r>
        <w:t>cpe:2.3:o:suse:linux_enterprise:11.0:-:*:*:*:*:*:*</w:t>
      </w:r>
    </w:p>
    <w:p>
      <w:pPr>
        <w:pStyle w:val="ListBullet"/>
      </w:pPr>
      <w:r>
        <w:t>cpe:2.3:o:suse:linux_enterprise:11.0:sp1:*:*:*:*:*:*</w:t>
      </w:r>
    </w:p>
    <w:p>
      <w:pPr>
        <w:pStyle w:val="ListBullet"/>
      </w:pPr>
      <w:r>
        <w:t>cpe:2.3:o:suse:linux_enterprise_server:9:*:*:*:*:*:*:*</w:t>
      </w:r>
    </w:p>
    <w:p>
      <w:pPr>
        <w:pStyle w:val="ListBullet"/>
      </w:pPr>
      <w:r>
        <w:t>cpe:2.3:o:redhat:enterprise_linux:5.0:*:*:*:*:*:*:*</w:t>
      </w:r>
    </w:p>
    <w:p>
      <w:pPr>
        <w:pStyle w:val="ListBullet"/>
      </w:pPr>
      <w:r>
        <w:t>cpe:2.3:o:redhat:enterprise_linux:6.0:*:*:*:*:*:*:*</w:t>
      </w:r>
    </w:p>
    <w:p>
      <w:pPr>
        <w:pStyle w:val="ListBullet"/>
      </w:pPr>
      <w:r>
        <w:t>cpe:2.3:o:redhat:enterprise_linux_desktop:5.0:*:*:*:*:*:*:*</w:t>
      </w:r>
    </w:p>
    <w:p>
      <w:pPr>
        <w:pStyle w:val="ListBullet"/>
      </w:pPr>
      <w:r>
        <w:t>cpe:2.3:o:redhat:enterprise_linux_server:5.0:*:*:*:*:*:*:*</w:t>
      </w:r>
    </w:p>
    <w:p>
      <w:pPr>
        <w:pStyle w:val="ListBullet"/>
      </w:pPr>
      <w:r>
        <w:t>cpe:2.3:o:redhat:enterprise_linux_workstation:5.0:*:*:*:*:*:*:*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