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CVE-2010-3328</w:t>
      </w:r>
    </w:p>
    <w:p>
      <w:r>
        <w:t>Use-after-free vulnerability in the CAttrArray::PrivateFind function in mshtml.dll in Microsoft Internet Explorer 6 through 8 allows remote attackers to execute arbitrary code by setting an unspecified property of a stylesheet object, aka "Uninitialized Memory Corruption Vulnerability."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0.97935</w:t>
      </w:r>
    </w:p>
    <w:p>
      <w:pPr>
        <w:pStyle w:val="Heading2"/>
      </w:pPr>
      <w:r>
        <w:t>CVSS Scoring</w:t>
      </w:r>
    </w:p>
    <w:p>
      <w:r>
        <w:t>CVSS v3.1 Score: 8.8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CWE-416: Use After Free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cpe:2.3:a:microsoft:internet_explorer:6:*:*:*:*:*:*:*</w:t>
      </w:r>
    </w:p>
    <w:p>
      <w:pPr>
        <w:pStyle w:val="ListBullet"/>
      </w:pPr>
      <w:r>
        <w:t>cpe:2.3:a:microsoft:internet_explorer:7:*:*:*:*:*:*:*</w:t>
      </w:r>
    </w:p>
    <w:p>
      <w:pPr>
        <w:pStyle w:val="ListBullet"/>
      </w:pPr>
      <w:r>
        <w:t>cpe:2.3:a:microsoft:internet_explorer:8:*:*:*:*:*:*:*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