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CVE-2011-1142</w:t>
      </w:r>
    </w:p>
    <w:p>
      <w:r>
        <w:t>Stack consumption vulnerability in the dissect_ber_choice function in the BER dissector in Wireshark 1.2.x through 1.2.15 and 1.4.x through 1.4.4 might allow remote attackers to cause a denial of service (infinite loop) via vectors involving self-referential ASN.1 CHOICE values.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0.7207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CWE-835: Loop with Unreachable Exit Condition ('Infinite Loop')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cpe:2.3:a:wireshark:wireshark:1.2.0:*:*:*:*:*:*:*</w:t>
      </w:r>
    </w:p>
    <w:p>
      <w:pPr>
        <w:pStyle w:val="ListBullet"/>
      </w:pPr>
      <w:r>
        <w:t>cpe:2.3:a:wireshark:wireshark:1.2.1:*:*:*:*:*:*:*</w:t>
      </w:r>
    </w:p>
    <w:p>
      <w:pPr>
        <w:pStyle w:val="ListBullet"/>
      </w:pPr>
      <w:r>
        <w:t>cpe:2.3:a:wireshark:wireshark:1.2.2:*:*:*:*:*:*:*</w:t>
      </w:r>
    </w:p>
    <w:p>
      <w:pPr>
        <w:pStyle w:val="ListBullet"/>
      </w:pPr>
      <w:r>
        <w:t>cpe:2.3:a:wireshark:wireshark:1.2.3:*:*:*:*:*:*:*</w:t>
      </w:r>
    </w:p>
    <w:p>
      <w:pPr>
        <w:pStyle w:val="ListBullet"/>
      </w:pPr>
      <w:r>
        <w:t>cpe:2.3:a:wireshark:wireshark:1.2.4:*:*:*:*:*:*:*</w:t>
      </w:r>
    </w:p>
    <w:p>
      <w:pPr>
        <w:pStyle w:val="ListBullet"/>
      </w:pPr>
      <w:r>
        <w:t>cpe:2.3:a:wireshark:wireshark:1.2.5:*:*:*:*:*:*:*</w:t>
      </w:r>
    </w:p>
    <w:p>
      <w:pPr>
        <w:pStyle w:val="ListBullet"/>
      </w:pPr>
      <w:r>
        <w:t>cpe:2.3:a:wireshark:wireshark:1.2.6:*:*:*:*:*:*:*</w:t>
      </w:r>
    </w:p>
    <w:p>
      <w:pPr>
        <w:pStyle w:val="ListBullet"/>
      </w:pPr>
      <w:r>
        <w:t>cpe:2.3:a:wireshark:wireshark:1.2.7:*:*:*:*:*:*:*</w:t>
      </w:r>
    </w:p>
    <w:p>
      <w:pPr>
        <w:pStyle w:val="ListBullet"/>
      </w:pPr>
      <w:r>
        <w:t>cpe:2.3:a:wireshark:wireshark:1.2.8:*:*:*:*:*:*:*</w:t>
      </w:r>
    </w:p>
    <w:p>
      <w:pPr>
        <w:pStyle w:val="ListBullet"/>
      </w:pPr>
      <w:r>
        <w:t>cpe:2.3:a:wireshark:wireshark:1.2.9:*:*:*:*:*:*:*</w:t>
      </w:r>
    </w:p>
    <w:p>
      <w:pPr>
        <w:pStyle w:val="ListBullet"/>
      </w:pPr>
      <w:r>
        <w:t>cpe:2.3:a:wireshark:wireshark:1.2.10:*:*:*:*:*:*:*</w:t>
      </w:r>
    </w:p>
    <w:p>
      <w:pPr>
        <w:pStyle w:val="ListBullet"/>
      </w:pPr>
      <w:r>
        <w:t>cpe:2.3:a:wireshark:wireshark:1.2.11:*:*:*:*:*:*:*</w:t>
      </w:r>
    </w:p>
    <w:p>
      <w:pPr>
        <w:pStyle w:val="ListBullet"/>
      </w:pPr>
      <w:r>
        <w:t>cpe:2.3:a:wireshark:wireshark:1.2.12:*:*:*:*:*:*:*</w:t>
      </w:r>
    </w:p>
    <w:p>
      <w:pPr>
        <w:pStyle w:val="ListBullet"/>
      </w:pPr>
      <w:r>
        <w:t>cpe:2.3:a:wireshark:wireshark:1.2.13:*:*:*:*:*:*:*</w:t>
      </w:r>
    </w:p>
    <w:p>
      <w:pPr>
        <w:pStyle w:val="ListBullet"/>
      </w:pPr>
      <w:r>
        <w:t>cpe:2.3:a:wireshark:wireshark:1.2.14:*:*:*:*:*:*:*</w:t>
      </w:r>
    </w:p>
    <w:p>
      <w:pPr>
        <w:pStyle w:val="ListBullet"/>
      </w:pPr>
      <w:r>
        <w:t>cpe:2.3:a:wireshark:wireshark:1.2.15:*:*:*:*:*:*:*</w:t>
      </w:r>
    </w:p>
    <w:p>
      <w:pPr>
        <w:pStyle w:val="ListBullet"/>
      </w:pPr>
      <w:r>
        <w:t>cpe:2.3:a:wireshark:wireshark:1.4.0:*:*:*:*:*:*:*</w:t>
      </w:r>
    </w:p>
    <w:p>
      <w:pPr>
        <w:pStyle w:val="ListBullet"/>
      </w:pPr>
      <w:r>
        <w:t>cpe:2.3:a:wireshark:wireshark:1.4.1:*:*:*:*:*:*:*</w:t>
      </w:r>
    </w:p>
    <w:p>
      <w:pPr>
        <w:pStyle w:val="ListBullet"/>
      </w:pPr>
      <w:r>
        <w:t>cpe:2.3:a:wireshark:wireshark:1.4.2:*:*:*:*:*:*:*</w:t>
      </w:r>
    </w:p>
    <w:p>
      <w:pPr>
        <w:pStyle w:val="ListBullet"/>
      </w:pPr>
      <w:r>
        <w:t>cpe:2.3:a:wireshark:wireshark:1.4.3:*:*:*:*:*:*:*</w:t>
      </w:r>
    </w:p>
    <w:p>
      <w:pPr>
        <w:pStyle w:val="ListBullet"/>
      </w:pPr>
      <w:r>
        <w:t>cpe:2.3:a:wireshark:wireshark:1.4.4:*:*:*:*:*:*:*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