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CVE-2012-2993</w:t>
      </w:r>
    </w:p>
    <w:p>
      <w:r>
        <w:t>Microsoft Windows Phone 7 does not verify the domain name in the subject's Common Name (CN) field of an X.509 certificate, which allows man-in-the-middle attackers to spoof an SSL server for the (1) POP3, (2) IMAP, or (3) SMTP protocol via an arbitrary valid certificate.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0.90836</w:t>
      </w:r>
    </w:p>
    <w:p>
      <w:pPr>
        <w:pStyle w:val="Heading2"/>
      </w:pPr>
      <w:r>
        <w:t>CVSS Scoring</w:t>
      </w:r>
    </w:p>
    <w:p>
      <w:r>
        <w:t>CVSS v3.1 Score: 5.9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cpe:2.3:o:microsoft:windows_phone_7_firmware:-:*:*:*:*:*:*:*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