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CVE-2012-3446</w:t>
      </w:r>
    </w:p>
    <w:p>
      <w:r>
        <w:t>Apache Libcloud before 0.11.1 uses an incorrect regular expression during verification of whether the server hostname matches a domain name in the subject's Common Name (CN) or subjectAltName field of the X.509 certificate, which allows man-in-the-middle attackers to spoof SSL servers via a crafted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0.55807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cpe:2.3:a:apache:libcloud:*:*:*:*:*:*:*:*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