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CVE-2012-5817</w:t>
      </w:r>
    </w:p>
    <w:p>
      <w:r>
        <w:t>Codehaus XFire 1.2.6 and earlier, as used in the Amazon EC2 API Tools Java library and other products, does not verify that the server hostname matches a domain name in the subject's Common Name (CN) or subjectAltName field of the X.509 certificate, which allows man-in-the-middle attackers to spoof SSL servers via an arbitrary valid certificate.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0.33689</w:t>
      </w:r>
    </w:p>
    <w:p>
      <w:pPr>
        <w:pStyle w:val="Heading2"/>
      </w:pPr>
      <w:r>
        <w:t>CVSS Scoring</w:t>
      </w:r>
    </w:p>
    <w:p>
      <w:r>
        <w:t>CVSS v3.1 Score: 7.4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cpe:2.3:a:amazon:ec2_api_tools_java_library:-:*:*:*:*:*:*:*</w:t>
      </w:r>
    </w:p>
    <w:p>
      <w:pPr>
        <w:pStyle w:val="ListBullet"/>
      </w:pPr>
      <w:r>
        <w:t>cpe:2.3:a:codehaus:xfire:*:*:*:*:*:*:*:*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